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88fbe" w14:textId="5888f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облысы Байзақ ауданының Мырзатай және Сазтерек ауылдық округтерінің шекараларын (шегін)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әкімдігінің 2019 жылғы 13 желтоқсандағы № 283 қаулысы және Жамбыл облыстық мәслихатының 2019 жылғы 12 желтоқсандағы № 41-10 шешімі. Жамбыл облысының Әділет департаментінде 2019 жылғы 23 желтоқсанда № 4456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Республикасының әкiмшiлiк-аумақтық құрылысы туралы" Қазақстан Республикасының 1993 жылғы 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Жамбыл облысының әкімдігі ҚАУЛЫ ЕТЕДІ және Жамбыл облыстық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нормативтік құқықтық актінің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экспликация бойынша мемлекеттік жер қоры және жер пайдаланушылардың жерлері есебінен: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40,414 гектар қосылуымен Жамбыл облысы Байзақ ауданының Мырзатай ауылдық округінің;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12,37 гектар қосылуымен Жамбыл облысы Байзақ ауданының Сазтерек ауылдық округінің шекаралары (шегі) өзгертілсін.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нормативтік құқықтық актінің орындалуын бақылау облыстық мәслихаттың агроөнеркәсіпті дамыту, экология және табиғатты пайдалану мәселелері жөніндегі тұрақты комиссиясына және облыс әкімінің орынбасары М. Шүкеевке жүктелсін.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нормативтік құқықтық акт әділет органдарында мемлекеттік тіркелген күннен бастап күшіне енеді және оның алғашқы ресми жарияланған күннен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Мырзахметов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 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Айтишев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 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Карашолаков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облысы Байзақ ауданы Мырзатай ауылдық округінің ЭКСПЛИКАЦИЯСЫ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5"/>
        <w:gridCol w:w="1606"/>
        <w:gridCol w:w="1822"/>
        <w:gridCol w:w="1602"/>
        <w:gridCol w:w="1602"/>
        <w:gridCol w:w="616"/>
        <w:gridCol w:w="1822"/>
        <w:gridCol w:w="1163"/>
        <w:gridCol w:w="616"/>
        <w:gridCol w:w="946"/>
      </w:tblGrid>
      <w:tr>
        <w:trPr>
          <w:trHeight w:val="30" w:hRule="atLeast"/>
        </w:trPr>
        <w:tc>
          <w:tcPr>
            <w:tcW w:w="5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пайдаланушылардың атаулары</w:t>
            </w:r>
          </w:p>
        </w:tc>
        <w:tc>
          <w:tcPr>
            <w:tcW w:w="18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  <w:bookmarkEnd w:id="7"/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ауыл шаруашылық алқаптары, гектар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егістік, гектар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жылдық екпелер, гектар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жайылым, гектар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астындағы жерлер, гектар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астындағы жерлер, гектар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жерлер, гектар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Мырзатай ауылдық округінің аумағы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Мырзатай ауылы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Мырзатай ауылдық округіне мемлекеттік жер қоры мен жер пайдаланушының жерлері есебінен қосылған жер көлемі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40,414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39,214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9,3323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29,8817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Мырзатай ауылына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40,414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39,214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9,3323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29,8817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"Аулие -Ата Феникс" жауапкершілігі шектеулі серіктестігінің жерінен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37,414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36,214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9,3323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26,8817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"Мырзатай" өндірістік кооперативі мемлекеттік жер қорынан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Мырзатай ауылдық округінің шегі өзгертілгеннен кейінгі жер көлемі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1002,414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847,214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84,3323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746,8817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Мырзатай ауылы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127,414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87,214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17,3323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57,8817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</w:tbl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облысы Байзақ ауданы Сазтерек ауылдық округінің ЭКСПЛИКАЦИЯСЫ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1230"/>
        <w:gridCol w:w="1458"/>
        <w:gridCol w:w="1459"/>
        <w:gridCol w:w="648"/>
        <w:gridCol w:w="649"/>
        <w:gridCol w:w="1459"/>
        <w:gridCol w:w="880"/>
        <w:gridCol w:w="882"/>
        <w:gridCol w:w="650"/>
        <w:gridCol w:w="650"/>
        <w:gridCol w:w="1153"/>
        <w:gridCol w:w="649"/>
      </w:tblGrid>
      <w:tr>
        <w:trPr>
          <w:trHeight w:val="30" w:hRule="atLeast"/>
        </w:trPr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пайдаланушылардың атаулары</w:t>
            </w:r>
          </w:p>
        </w:tc>
        <w:tc>
          <w:tcPr>
            <w:tcW w:w="1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көлемі, гектар</w:t>
            </w:r>
          </w:p>
        </w:tc>
        <w:tc>
          <w:tcPr>
            <w:tcW w:w="1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ауыл шаруашылық алқаптары, гектар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8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бөгде жерлер, гектар</w:t>
            </w:r>
          </w:p>
        </w:tc>
        <w:tc>
          <w:tcPr>
            <w:tcW w:w="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 және көшелер астындағы жерлер, гектар</w:t>
            </w:r>
          </w:p>
        </w:tc>
        <w:tc>
          <w:tcPr>
            <w:tcW w:w="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асты жерлері, гектар</w:t>
            </w:r>
          </w:p>
        </w:tc>
        <w:tc>
          <w:tcPr>
            <w:tcW w:w="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астындағы жерлер, гектар</w:t>
            </w:r>
          </w:p>
        </w:tc>
        <w:tc>
          <w:tcPr>
            <w:tcW w:w="1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орман қорына жатпайтын ағашты-бұталы алқаптар, гектар</w:t>
            </w:r>
          </w:p>
        </w:tc>
        <w:tc>
          <w:tcPr>
            <w:tcW w:w="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жерлер, гектар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егістік, гектар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жылдық екпелер, гектар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жайылым, гектар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Сазтерек ауылдық округінің аумағы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ауылы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ауылы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Жаңасаз ауылы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Сазтерек ауылдық округіне мемлекеттік жер қоры есебінен қосылған жер көлемі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12,37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12,37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Ақтөбе ауылына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12,37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12,37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"Жаңасаз" мемлекеттік жер қорынан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12,37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12,37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Сазтерек ауылдық округінің шегі өзгертілгеннен кейінгі жер көлемі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986,37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876,37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803,37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ауылы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225,37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199,37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187,37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