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c797" w14:textId="e26c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 және балалар саласында көрсетілетін мемлекеттік қызметтер регламенттерін бекіту туралы" Жамбыл облысы әкімдігінің 2015 жылғы 25 маусымдағы № 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22 қарашадағы № 268 қаулысы. Жамбыл облысының Әділет департаментінде 2019 жылғы 25 қарашада № 4420 болып тіркелді. Күші жойылды - Жамбыл облысы әкімдігінің 2020 жылғы 20 тамыздағы № 189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20.08.2020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"Отбасы және балалар саласында көрсетілетін мемлекеттік қызметтер регламенттерін бекіту туралы" Жамбыл облысы әкімдігінің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8 тамызында "Ақ Жол" газетінде жарияланған)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"Кәмелетке толмағандардың мүлкіне иелік ету үшін анықтамалар беру" мемлекеттік көрсетілетін қызмет регламенті";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3-қосымшасымен бекітілген "Кәмелетке толмағандардың мүлкіне иелік ету үшін анықтамалар беру" мемлекеттік көрсетілетін қызмет регламентінде: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"Кәмелетке толмаған балалардың мүлкіне иелік ету үшін анықтамалар беру" мемлекеттік көрсетілетін қызмет (бұдан әрі – мемлекеттік көрсетілетін қызмет) "Отбасы және балалар саласында көрсетілетін мемлекеттік қызметтер стандарттарын бекіту туралы" Қазақстан Республикасы Білім және ғылым министрінің 2015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2015 жылдың 26 мамырында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"Кәмелетке толмаған балалардың мүлкіне иелік ету үшін анықтамалар беру" мемлекеттік көрсетілетін қызмет стандартына (бұдан әрі - стандарт) сәйкес аудандар мен Тараз қаласы әкімдіктерінің білім бөлімдерімен (бұдан әрі – көрсетілетін қызметті беруші) көрсетіледі.";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5-қосымшасымен бекітілген 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көрсетілетін қызмет регламентінде: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қызметі (бұдан әрі – мемлекеттік көрсетілетін қызмет) Қазақстан Республикасы Білім және ғылым министрінің 2015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"Отбасы және балалар саласында көрсетілетін мемлекеттік қызметтер стандарттарын бекіту туралы" (Нормативтік құқықтық актілерді мемлекеттік тіркеу тізілімінде 2015 жылдың 26 мамырында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бұйрығымен бекітілген 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көрсетілетін қызмет стандартына (бұдан әрі - стандарт) сәйкес "Жамбыл облысы әкімдігінің білім басқармасы" коммуналдық мемлекеттік мекемесімен, аудандар мен Тараз қаласы әкімдігінің білім бөлімдерімен және білім ұйымдарымен (бұдан әрі-мемлекеттік қызметті көрсетуші) көрсетіледі.";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"Кәмелетке толмағандардың мүлкіне иелік ету үшін анықтамалар беру" мемлекеттік көрсетілетін қызмет регламентінің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оң жақтағы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 бұрышы мынадай редакцияда жазылсын: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"Кәмелетке толмағандардың мүлкіне иелік ету үшін анықтамалар беру" мемлекеттік көрсетілетін қызмет регламентіне 1-қосымша";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"Кәмелетке толмағандардың мүлкіне иелік ету үшін анықтамалар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"Портал арқылы "Кәмелетке толмағандардың мүлкіне иелік ету үшін анықтамалар беру" мемлекеттiк қызметін көрсетуге тартылған графикалық нысандағы ақпараттық жүйелердiң функционалдық өзара әрекеттестігінің диаграммасы";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"Кәмелетке толмағандардың мүлкіне иелік ету үшін анықтамалар беру" мемлекеттік көрсетілетін қызмет регламентінің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оң жақтағы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 бұрышы мынадай редакцияда жазылсын: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"Кәмелетке толмағандардың мүлкіне иелік ету үшін анықтамалар беру" мемлекеттік көрсетілетін қызмет регламентіне 2-қосымша";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"Кәмелетке толмағандардың мүлкіне иелік ету үшін анықтамалар беру" мемлекеттік көрсетілетін қызмет регламентінің 2-қосымшасының тақырыбы мынадай редакцияда жазылсын: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"Кәмелетке толмағандардың мүлкіне иелік ету үшін анықтамалар беру" мемлекеттік қызмет көрсетудің бизнес-процестерінің анықтамалығы".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С.Құрманбековаға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