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45c5" w14:textId="1b64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акваөсірудің (балық өсіру шаруашылығы) өнімділігін және өнім сапасын арттыруды субсидиялау көлемдерін бекіту туралы" Жамбыл облысы әкімдігінің 2019 жылғы 15 мамырдағы №111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20 қарашадағы № 267 қаулысы. Жамбыл облысының Әділет департаментінде 2019 жылғы 22 қарашада № 4412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акваөсірудің (балық өсіру шаруашылығы) өнімділігін және өнім сапасын арттыруды субсидиялау көлемдерін бекіту туралы" Жамбыл облысы әкімдігінің 2019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30 мамырында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акваөсірудің (балық өсіру шаруашылығы) өнімділігін және өнім сапасын арттыруды субсидиялау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52"/>
        <w:gridCol w:w="2064"/>
        <w:gridCol w:w="3014"/>
        <w:gridCol w:w="2064"/>
        <w:gridCol w:w="2212"/>
        <w:gridCol w:w="1784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 көлемі, килограмм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өнімдерінің 1 килограмм өндірісіне азық шығындарына берілетін субсидиялардың бекітілген нормативі, килограмм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норматив бойынша жалпы азық шығыны, килограмм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өнімге шығындар есебінен балықтар азығына берілетін субсидиялардың бекітілген сомасы, теңге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84485,8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