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6199" w14:textId="1a16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16 қазандағы № 233 қаулысы. Жамбыл облысының Әділет департаментінде 2019 жылғы 22 қазанда № 4360 болып тіркелді. Күші жойылды - Жамбыл облысы әкімдігінің 2020 жылғы 22 желтоқсандағы № 289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22.12.2020 </w:t>
      </w:r>
      <w:r>
        <w:rPr>
          <w:rFonts w:ascii="Times New Roman"/>
          <w:b w:val="false"/>
          <w:i w:val="false"/>
          <w:color w:val="ff0000"/>
          <w:sz w:val="28"/>
        </w:rPr>
        <w:t>№ 289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2)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xml:space="preserve">
      3) "Кең таралған пайдалы қазбаларды барлауға, өндiруге жер қойнауын пайдалану құқығының кепiл шартын тiркеу"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xml:space="preserve">
      4) "Кен іздеушілікке арналған лицензияны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5"/>
    <w:bookmarkStart w:name="z13" w:id="6"/>
    <w:p>
      <w:pPr>
        <w:spacing w:after="0"/>
        <w:ind w:left="0"/>
        <w:jc w:val="both"/>
      </w:pPr>
      <w:r>
        <w:rPr>
          <w:rFonts w:ascii="Times New Roman"/>
          <w:b w:val="false"/>
          <w:i w:val="false"/>
          <w:color w:val="000000"/>
          <w:sz w:val="28"/>
        </w:rPr>
        <w:t xml:space="preserve">
      2. "Мемлекеттік көрсетілетін қызметтер регламенттерін бекіту туралы" Жамбыл облысы әкімдігінің 2016 жылғы 28 сәуірдегі </w:t>
      </w:r>
      <w:r>
        <w:rPr>
          <w:rFonts w:ascii="Times New Roman"/>
          <w:b w:val="false"/>
          <w:i w:val="false"/>
          <w:color w:val="000000"/>
          <w:sz w:val="28"/>
        </w:rPr>
        <w:t>№ 157</w:t>
      </w:r>
      <w:r>
        <w:rPr>
          <w:rFonts w:ascii="Times New Roman"/>
          <w:b w:val="false"/>
          <w:i w:val="false"/>
          <w:color w:val="000000"/>
          <w:sz w:val="28"/>
        </w:rPr>
        <w:t xml:space="preserve"> қаулысының (Нормативтік-құқықтық актілерді мемлекеттік тіркеу тізілімінде </w:t>
      </w:r>
      <w:r>
        <w:rPr>
          <w:rFonts w:ascii="Times New Roman"/>
          <w:b w:val="false"/>
          <w:i w:val="false"/>
          <w:color w:val="000000"/>
          <w:sz w:val="28"/>
        </w:rPr>
        <w:t>№ 3108</w:t>
      </w:r>
      <w:r>
        <w:rPr>
          <w:rFonts w:ascii="Times New Roman"/>
          <w:b w:val="false"/>
          <w:i w:val="false"/>
          <w:color w:val="000000"/>
          <w:sz w:val="28"/>
        </w:rPr>
        <w:t xml:space="preserve"> болып тіркелген, 2016 жылдың 22 маусымында "Әділет" ақпараттық-құқықтық жүйесінде жарияланған) күші жойылды деп танылсын.</w:t>
      </w:r>
    </w:p>
    <w:bookmarkEnd w:id="6"/>
    <w:bookmarkStart w:name="z14" w:id="7"/>
    <w:p>
      <w:pPr>
        <w:spacing w:after="0"/>
        <w:ind w:left="0"/>
        <w:jc w:val="both"/>
      </w:pPr>
      <w:r>
        <w:rPr>
          <w:rFonts w:ascii="Times New Roman"/>
          <w:b w:val="false"/>
          <w:i w:val="false"/>
          <w:color w:val="000000"/>
          <w:sz w:val="28"/>
        </w:rPr>
        <w:t>
      3. "Жамбыл облысы әкімдігінің табиғи ресурстар және табиғат пайдалануды реттеу басқармасы" коммуналдық мемлекеттік мекемесі заңнамада белгіленген тәртіппен:</w:t>
      </w:r>
    </w:p>
    <w:bookmarkEnd w:id="7"/>
    <w:bookmarkStart w:name="z15" w:id="8"/>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8"/>
    <w:bookmarkStart w:name="z16" w:id="9"/>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 қамтамасыз етсін;</w:t>
      </w:r>
    </w:p>
    <w:bookmarkEnd w:id="9"/>
    <w:bookmarkStart w:name="z17" w:id="10"/>
    <w:p>
      <w:pPr>
        <w:spacing w:after="0"/>
        <w:ind w:left="0"/>
        <w:jc w:val="both"/>
      </w:pPr>
      <w:r>
        <w:rPr>
          <w:rFonts w:ascii="Times New Roman"/>
          <w:b w:val="false"/>
          <w:i w:val="false"/>
          <w:color w:val="000000"/>
          <w:sz w:val="28"/>
        </w:rPr>
        <w:t>
      3) Осы қаулыдан туындайтын басқа да шаралардың қабылдануын қамтамасыз етсін.</w:t>
      </w:r>
    </w:p>
    <w:bookmarkEnd w:id="10"/>
    <w:bookmarkStart w:name="z18" w:id="11"/>
    <w:p>
      <w:pPr>
        <w:spacing w:after="0"/>
        <w:ind w:left="0"/>
        <w:jc w:val="both"/>
      </w:pPr>
      <w:r>
        <w:rPr>
          <w:rFonts w:ascii="Times New Roman"/>
          <w:b w:val="false"/>
          <w:i w:val="false"/>
          <w:color w:val="000000"/>
          <w:sz w:val="28"/>
        </w:rPr>
        <w:t>
      4. Осы қаулының орындалуын бақылау облыс әкімінің орынбасары Н. Календеровке жүктелсін.</w:t>
      </w:r>
    </w:p>
    <w:bookmarkEnd w:id="11"/>
    <w:bookmarkStart w:name="z19" w:id="12"/>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 " қазандағы</w:t>
            </w:r>
            <w:r>
              <w:br/>
            </w:r>
            <w:r>
              <w:rPr>
                <w:rFonts w:ascii="Times New Roman"/>
                <w:b w:val="false"/>
                <w:i w:val="false"/>
                <w:color w:val="000000"/>
                <w:sz w:val="20"/>
              </w:rPr>
              <w:t>№ қаулысымен бекітілген</w:t>
            </w:r>
          </w:p>
        </w:tc>
      </w:tr>
    </w:tbl>
    <w:bookmarkStart w:name="z24" w:id="13"/>
    <w:p>
      <w:pPr>
        <w:spacing w:after="0"/>
        <w:ind w:left="0"/>
        <w:jc w:val="left"/>
      </w:pPr>
      <w:r>
        <w:rPr>
          <w:rFonts w:ascii="Times New Roman"/>
          <w:b/>
          <w:i w:val="false"/>
          <w:color w:val="000000"/>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w:t>
      </w:r>
    </w:p>
    <w:bookmarkEnd w:id="13"/>
    <w:bookmarkStart w:name="z25" w:id="14"/>
    <w:p>
      <w:pPr>
        <w:spacing w:after="0"/>
        <w:ind w:left="0"/>
        <w:jc w:val="left"/>
      </w:pPr>
      <w:r>
        <w:rPr>
          <w:rFonts w:ascii="Times New Roman"/>
          <w:b/>
          <w:i w:val="false"/>
          <w:color w:val="000000"/>
        </w:rPr>
        <w:t xml:space="preserve"> 1. Жалпы ережелер</w:t>
      </w:r>
    </w:p>
    <w:bookmarkEnd w:id="14"/>
    <w:bookmarkStart w:name="z26" w:id="15"/>
    <w:p>
      <w:pPr>
        <w:spacing w:after="0"/>
        <w:ind w:left="0"/>
        <w:jc w:val="both"/>
      </w:pPr>
      <w:r>
        <w:rPr>
          <w:rFonts w:ascii="Times New Roman"/>
          <w:b w:val="false"/>
          <w:i w:val="false"/>
          <w:color w:val="000000"/>
          <w:sz w:val="28"/>
        </w:rPr>
        <w:t xml:space="preserve">
      1.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қызметі (бұдан әрі – мемлекеттік көрсетілетін қызмет) "Геология және су ресурстарын пайдалану саласындағы мемлекеттік көрсетілетін қызметтер стандарттарын бекіту туралы" Қазақстан Республикасының Инвестициялар және даму министрінің 2015 жылғы 28 сәуіріндегі </w:t>
      </w:r>
      <w:r>
        <w:rPr>
          <w:rFonts w:ascii="Times New Roman"/>
          <w:b w:val="false"/>
          <w:i w:val="false"/>
          <w:color w:val="000000"/>
          <w:sz w:val="28"/>
        </w:rPr>
        <w:t>№ 501</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11452</w:t>
      </w:r>
      <w:r>
        <w:rPr>
          <w:rFonts w:ascii="Times New Roman"/>
          <w:b w:val="false"/>
          <w:i w:val="false"/>
          <w:color w:val="000000"/>
          <w:sz w:val="28"/>
        </w:rPr>
        <w:t xml:space="preserve"> болып тіркелген) бекітілген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стандартына сәйкес (бұдан әрі – стандарт) "Жамбыл облысы әкімдігінің табиғи ресурстар және табиғат пайдалануды реттеу басқармасы" коммуналдық мемлекеттік мекемесі (бұдан әрі – көрсетілетін қызметті беруші) көрсетеді.</w:t>
      </w:r>
    </w:p>
    <w:bookmarkEnd w:id="15"/>
    <w:bookmarkStart w:name="z27" w:id="16"/>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"электрондық үкіметтің" веб-порталы (бұдан-әрі портал) арқылы жүзеге асырылады.</w:t>
      </w:r>
    </w:p>
    <w:bookmarkEnd w:id="16"/>
    <w:bookmarkStart w:name="z28" w:id="17"/>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 түрде.</w:t>
      </w:r>
    </w:p>
    <w:bookmarkEnd w:id="17"/>
    <w:bookmarkStart w:name="z29" w:id="18"/>
    <w:p>
      <w:pPr>
        <w:spacing w:after="0"/>
        <w:ind w:left="0"/>
        <w:jc w:val="both"/>
      </w:pPr>
      <w:r>
        <w:rPr>
          <w:rFonts w:ascii="Times New Roman"/>
          <w:b w:val="false"/>
          <w:i w:val="false"/>
          <w:color w:val="000000"/>
          <w:sz w:val="28"/>
        </w:rPr>
        <w:t xml:space="preserve">
      3. Мемлекеттік қызмет көрсету нәтижесі - болашақ құрылыс учаскесі астындағы жер қойнауында пайдалы қазбалардың жоқ немесе оның аз мөлшерде екендігі туралы қорытынды немесе алдағы құрылыс салу алаңының астында пайдалы қазбалардың болуы туралы хабарлама-хат (еркін нысанда) беру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w:t>
      </w:r>
    </w:p>
    <w:bookmarkEnd w:id="18"/>
    <w:bookmarkStart w:name="z30" w:id="19"/>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End w:id="19"/>
    <w:bookmarkStart w:name="z31"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20"/>
    <w:bookmarkStart w:name="z32" w:id="2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негіз көрсетілетін қызметті алушының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тізімін (бұдан әрі – өтініш) көрсетілетін қызметті берушінің алуы болып табылады.</w:t>
      </w:r>
    </w:p>
    <w:bookmarkEnd w:id="21"/>
    <w:bookmarkStart w:name="z33" w:id="2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22"/>
    <w:bookmarkStart w:name="z34" w:id="23"/>
    <w:p>
      <w:pPr>
        <w:spacing w:after="0"/>
        <w:ind w:left="0"/>
        <w:jc w:val="both"/>
      </w:pPr>
      <w:r>
        <w:rPr>
          <w:rFonts w:ascii="Times New Roman"/>
          <w:b w:val="false"/>
          <w:i w:val="false"/>
          <w:color w:val="000000"/>
          <w:sz w:val="28"/>
        </w:rPr>
        <w:t>
      1) көрсетілетін қызмет беруші кеңсесінің қызметкері өтінішті тіркейді және көрсетілетін қызметті беруші басшысының қарауына енгізеді;</w:t>
      </w:r>
    </w:p>
    <w:bookmarkEnd w:id="23"/>
    <w:bookmarkStart w:name="z35" w:id="24"/>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қарайды және көрсетілетін қызмет беруші басшысының орынбасарына жолдайды;</w:t>
      </w:r>
    </w:p>
    <w:bookmarkEnd w:id="24"/>
    <w:bookmarkStart w:name="z36" w:id="25"/>
    <w:p>
      <w:pPr>
        <w:spacing w:after="0"/>
        <w:ind w:left="0"/>
        <w:jc w:val="both"/>
      </w:pPr>
      <w:r>
        <w:rPr>
          <w:rFonts w:ascii="Times New Roman"/>
          <w:b w:val="false"/>
          <w:i w:val="false"/>
          <w:color w:val="000000"/>
          <w:sz w:val="28"/>
        </w:rPr>
        <w:t>
      3) көрсетілетін қызметті беруші басшысының орынбасары көрсетілетін қызметті алушының өтінішін қарайды және көрсетілетін қызметті беруші бөлімнің жауапты қызметкеріне орындауға береді;</w:t>
      </w:r>
    </w:p>
    <w:bookmarkEnd w:id="25"/>
    <w:bookmarkStart w:name="z37" w:id="26"/>
    <w:p>
      <w:pPr>
        <w:spacing w:after="0"/>
        <w:ind w:left="0"/>
        <w:jc w:val="both"/>
      </w:pPr>
      <w:r>
        <w:rPr>
          <w:rFonts w:ascii="Times New Roman"/>
          <w:b w:val="false"/>
          <w:i w:val="false"/>
          <w:color w:val="000000"/>
          <w:sz w:val="28"/>
        </w:rPr>
        <w:t xml:space="preserve">
      4) көрсетілетін қызметті беруші бөлімінің жауапты қызметкері көрсетілетін қызметті алушының өтінішін қарайды және 9 (тоғыз) жұмыс күні ішінде мемлекеттік қызмет көрсету нәтижесін рәсімдейді және көрсетілетін қызметті беруші басшысының орынбасарына жолдайды; </w:t>
      </w:r>
    </w:p>
    <w:bookmarkEnd w:id="26"/>
    <w:bookmarkStart w:name="z38" w:id="27"/>
    <w:p>
      <w:pPr>
        <w:spacing w:after="0"/>
        <w:ind w:left="0"/>
        <w:jc w:val="both"/>
      </w:pPr>
      <w:r>
        <w:rPr>
          <w:rFonts w:ascii="Times New Roman"/>
          <w:b w:val="false"/>
          <w:i w:val="false"/>
          <w:color w:val="000000"/>
          <w:sz w:val="28"/>
        </w:rPr>
        <w:t>
      5) көрсетілетін қызметті беруші басшысының орынбасары мемлекеттік қызмет көрсету нәтижесіне қол қояды.</w:t>
      </w:r>
    </w:p>
    <w:bookmarkEnd w:id="27"/>
    <w:bookmarkStart w:name="z39" w:id="28"/>
    <w:p>
      <w:pPr>
        <w:spacing w:after="0"/>
        <w:ind w:left="0"/>
        <w:jc w:val="both"/>
      </w:pPr>
      <w:r>
        <w:rPr>
          <w:rFonts w:ascii="Times New Roman"/>
          <w:b w:val="false"/>
          <w:i w:val="false"/>
          <w:color w:val="000000"/>
          <w:sz w:val="28"/>
        </w:rPr>
        <w:t xml:space="preserve">
      6. Келесі рәсімді (іс-қимылды) орындауды бастауға негіз болатын мемлекеттік қызмет көрсету рәсімінің (іс-қимылдың) нәтижесі: </w:t>
      </w:r>
    </w:p>
    <w:bookmarkEnd w:id="28"/>
    <w:bookmarkStart w:name="z40" w:id="29"/>
    <w:p>
      <w:pPr>
        <w:spacing w:after="0"/>
        <w:ind w:left="0"/>
        <w:jc w:val="both"/>
      </w:pPr>
      <w:r>
        <w:rPr>
          <w:rFonts w:ascii="Times New Roman"/>
          <w:b w:val="false"/>
          <w:i w:val="false"/>
          <w:color w:val="000000"/>
          <w:sz w:val="28"/>
        </w:rPr>
        <w:t>
      1) көрсетілетін қызметті алушының өтінішін тіркеу;</w:t>
      </w:r>
    </w:p>
    <w:bookmarkEnd w:id="29"/>
    <w:bookmarkStart w:name="z41" w:id="30"/>
    <w:p>
      <w:pPr>
        <w:spacing w:after="0"/>
        <w:ind w:left="0"/>
        <w:jc w:val="both"/>
      </w:pPr>
      <w:r>
        <w:rPr>
          <w:rFonts w:ascii="Times New Roman"/>
          <w:b w:val="false"/>
          <w:i w:val="false"/>
          <w:color w:val="000000"/>
          <w:sz w:val="28"/>
        </w:rPr>
        <w:t>
      2) көрсетілетін қызметті беруші басшысының қарары;</w:t>
      </w:r>
    </w:p>
    <w:bookmarkEnd w:id="30"/>
    <w:bookmarkStart w:name="z42" w:id="31"/>
    <w:p>
      <w:pPr>
        <w:spacing w:after="0"/>
        <w:ind w:left="0"/>
        <w:jc w:val="both"/>
      </w:pPr>
      <w:r>
        <w:rPr>
          <w:rFonts w:ascii="Times New Roman"/>
          <w:b w:val="false"/>
          <w:i w:val="false"/>
          <w:color w:val="000000"/>
          <w:sz w:val="28"/>
        </w:rPr>
        <w:t>
      3) көрсетілетін қызметті беруші басшысы орынбасарының қарары;</w:t>
      </w:r>
    </w:p>
    <w:bookmarkEnd w:id="31"/>
    <w:bookmarkStart w:name="z43" w:id="32"/>
    <w:p>
      <w:pPr>
        <w:spacing w:after="0"/>
        <w:ind w:left="0"/>
        <w:jc w:val="both"/>
      </w:pPr>
      <w:r>
        <w:rPr>
          <w:rFonts w:ascii="Times New Roman"/>
          <w:b w:val="false"/>
          <w:i w:val="false"/>
          <w:color w:val="000000"/>
          <w:sz w:val="28"/>
        </w:rPr>
        <w:t>
      4) көрсетілетін қызметті беруші бөлімінің қызметкері мемлекеттік қызметті көрсету нәтижесін рәсімдеу және көрсетілетін қызметті беруші басшысының орынбасарына жолдау;</w:t>
      </w:r>
    </w:p>
    <w:bookmarkEnd w:id="32"/>
    <w:bookmarkStart w:name="z44" w:id="33"/>
    <w:p>
      <w:pPr>
        <w:spacing w:after="0"/>
        <w:ind w:left="0"/>
        <w:jc w:val="both"/>
      </w:pPr>
      <w:r>
        <w:rPr>
          <w:rFonts w:ascii="Times New Roman"/>
          <w:b w:val="false"/>
          <w:i w:val="false"/>
          <w:color w:val="000000"/>
          <w:sz w:val="28"/>
        </w:rPr>
        <w:t>
      5) көрсетілетін қызметті беруші басшысы орынбасарының қол қойылған мемлекеттік қызметті көрсету нәтижесі.</w:t>
      </w:r>
    </w:p>
    <w:bookmarkEnd w:id="33"/>
    <w:bookmarkStart w:name="z45" w:id="3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4"/>
    <w:bookmarkStart w:name="z46" w:id="3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5"/>
    <w:bookmarkStart w:name="z47" w:id="36"/>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6"/>
    <w:bookmarkStart w:name="z48" w:id="37"/>
    <w:p>
      <w:pPr>
        <w:spacing w:after="0"/>
        <w:ind w:left="0"/>
        <w:jc w:val="both"/>
      </w:pPr>
      <w:r>
        <w:rPr>
          <w:rFonts w:ascii="Times New Roman"/>
          <w:b w:val="false"/>
          <w:i w:val="false"/>
          <w:color w:val="000000"/>
          <w:sz w:val="28"/>
        </w:rPr>
        <w:t>
      2) көрсетілетін қызметті берушінің басшысы;</w:t>
      </w:r>
    </w:p>
    <w:bookmarkEnd w:id="37"/>
    <w:bookmarkStart w:name="z49" w:id="38"/>
    <w:p>
      <w:pPr>
        <w:spacing w:after="0"/>
        <w:ind w:left="0"/>
        <w:jc w:val="both"/>
      </w:pPr>
      <w:r>
        <w:rPr>
          <w:rFonts w:ascii="Times New Roman"/>
          <w:b w:val="false"/>
          <w:i w:val="false"/>
          <w:color w:val="000000"/>
          <w:sz w:val="28"/>
        </w:rPr>
        <w:t>
      3) көрсетілетін қызметті беруші басшысының орынбасары;</w:t>
      </w:r>
    </w:p>
    <w:bookmarkEnd w:id="38"/>
    <w:bookmarkStart w:name="z50" w:id="39"/>
    <w:p>
      <w:pPr>
        <w:spacing w:after="0"/>
        <w:ind w:left="0"/>
        <w:jc w:val="both"/>
      </w:pPr>
      <w:r>
        <w:rPr>
          <w:rFonts w:ascii="Times New Roman"/>
          <w:b w:val="false"/>
          <w:i w:val="false"/>
          <w:color w:val="000000"/>
          <w:sz w:val="28"/>
        </w:rPr>
        <w:t>
      4) көрсетілетін қызметті берушінің бөлімнің қызметкері.</w:t>
      </w:r>
    </w:p>
    <w:bookmarkEnd w:id="39"/>
    <w:bookmarkStart w:name="z51" w:id="40"/>
    <w:p>
      <w:pPr>
        <w:spacing w:after="0"/>
        <w:ind w:left="0"/>
        <w:jc w:val="both"/>
      </w:pPr>
      <w:r>
        <w:rPr>
          <w:rFonts w:ascii="Times New Roman"/>
          <w:b w:val="false"/>
          <w:i w:val="false"/>
          <w:color w:val="000000"/>
          <w:sz w:val="28"/>
        </w:rPr>
        <w:t>
      8. Әрбір рәсімнің (іс-қимылдың) ұзақтығын көрсете отырып, құрылымдықбөлімшелердің (жұмыскерлердің) арасындағырәсімдердің (іс-қимылдың) бірізділігін сипаттау:</w:t>
      </w:r>
    </w:p>
    <w:bookmarkEnd w:id="40"/>
    <w:bookmarkStart w:name="z52" w:id="41"/>
    <w:p>
      <w:pPr>
        <w:spacing w:after="0"/>
        <w:ind w:left="0"/>
        <w:jc w:val="both"/>
      </w:pPr>
      <w:r>
        <w:rPr>
          <w:rFonts w:ascii="Times New Roman"/>
          <w:b w:val="false"/>
          <w:i w:val="false"/>
          <w:color w:val="000000"/>
          <w:sz w:val="28"/>
        </w:rPr>
        <w:t>
      1) көрсетілетін қызмет беруші кеңсесінің қызметкері өтінішті тіркейді және көрсетілетін қызметті беруші басшысының қарауына жолдайды;</w:t>
      </w:r>
    </w:p>
    <w:bookmarkEnd w:id="41"/>
    <w:bookmarkStart w:name="z53" w:id="42"/>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қарайды және көрсетілетін қызмет беруші басшысының орынбасарына жолдайды;</w:t>
      </w:r>
    </w:p>
    <w:bookmarkEnd w:id="42"/>
    <w:bookmarkStart w:name="z54" w:id="43"/>
    <w:p>
      <w:pPr>
        <w:spacing w:after="0"/>
        <w:ind w:left="0"/>
        <w:jc w:val="both"/>
      </w:pPr>
      <w:r>
        <w:rPr>
          <w:rFonts w:ascii="Times New Roman"/>
          <w:b w:val="false"/>
          <w:i w:val="false"/>
          <w:color w:val="000000"/>
          <w:sz w:val="28"/>
        </w:rPr>
        <w:t>
      3) көрсетілетін қызметті беруші басшысының орынбасары көрсетілетін қызметті алушының өтінішін қарайды және көрсетілетін қызметті беруші бөлімінің қызметкерінеорындауғажолдайды;</w:t>
      </w:r>
    </w:p>
    <w:bookmarkEnd w:id="43"/>
    <w:bookmarkStart w:name="z55" w:id="44"/>
    <w:p>
      <w:pPr>
        <w:spacing w:after="0"/>
        <w:ind w:left="0"/>
        <w:jc w:val="both"/>
      </w:pPr>
      <w:r>
        <w:rPr>
          <w:rFonts w:ascii="Times New Roman"/>
          <w:b w:val="false"/>
          <w:i w:val="false"/>
          <w:color w:val="000000"/>
          <w:sz w:val="28"/>
        </w:rPr>
        <w:t>
      4) көрсетілетін қызметті берушібөлімінің қызметкері көрсетілетін қызметті алушының өтінішін қарайды және 9 (тоғыз) жұмыс күні ішінде мемлекеттік көрсетілетін қызмет нәтижесін рәсімдейді және көрсетілетін қызметті беруші басшысының орынбасарына жолдайды;</w:t>
      </w:r>
    </w:p>
    <w:bookmarkEnd w:id="44"/>
    <w:bookmarkStart w:name="z56" w:id="45"/>
    <w:p>
      <w:pPr>
        <w:spacing w:after="0"/>
        <w:ind w:left="0"/>
        <w:jc w:val="both"/>
      </w:pPr>
      <w:r>
        <w:rPr>
          <w:rFonts w:ascii="Times New Roman"/>
          <w:b w:val="false"/>
          <w:i w:val="false"/>
          <w:color w:val="000000"/>
          <w:sz w:val="28"/>
        </w:rPr>
        <w:t>
      5) көрсетілетін қызметті беруші басшысының орынбасары мемлекеттік көрсетілетін қызмет нәтижесіне қол қояды.</w:t>
      </w:r>
    </w:p>
    <w:bookmarkEnd w:id="45"/>
    <w:bookmarkStart w:name="z57" w:id="46"/>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6"/>
    <w:bookmarkStart w:name="z58" w:id="47"/>
    <w:p>
      <w:pPr>
        <w:spacing w:after="0"/>
        <w:ind w:left="0"/>
        <w:jc w:val="both"/>
      </w:pPr>
      <w:r>
        <w:rPr>
          <w:rFonts w:ascii="Times New Roman"/>
          <w:b w:val="false"/>
          <w:i w:val="false"/>
          <w:color w:val="000000"/>
          <w:sz w:val="28"/>
        </w:rPr>
        <w:t>
      9. Жүгіну тәртібін және "электрондық үкімет" веб-порталы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47"/>
    <w:bookmarkStart w:name="z59" w:id="48"/>
    <w:p>
      <w:pPr>
        <w:spacing w:after="0"/>
        <w:ind w:left="0"/>
        <w:jc w:val="both"/>
      </w:pPr>
      <w:r>
        <w:rPr>
          <w:rFonts w:ascii="Times New Roman"/>
          <w:b w:val="false"/>
          <w:i w:val="false"/>
          <w:color w:val="000000"/>
          <w:sz w:val="28"/>
        </w:rPr>
        <w:t>
      1) жеке сәйкестендіру нөмірі және бизнес сәйкестендіру нөмірі және парольдің (порталда тіркелмеген көрсетілетін қызметті алушылар үшін іске асырылады) көмегімен көрсетілетін қызметті беруші порталда тіркеу жүргізеді;</w:t>
      </w:r>
    </w:p>
    <w:bookmarkEnd w:id="48"/>
    <w:bookmarkStart w:name="z60" w:id="49"/>
    <w:p>
      <w:pPr>
        <w:spacing w:after="0"/>
        <w:ind w:left="0"/>
        <w:jc w:val="both"/>
      </w:pPr>
      <w:r>
        <w:rPr>
          <w:rFonts w:ascii="Times New Roman"/>
          <w:b w:val="false"/>
          <w:i w:val="false"/>
          <w:color w:val="000000"/>
          <w:sz w:val="28"/>
        </w:rPr>
        <w:t>
      2) 1-үдеріс – қызмет алу үшін порталда көрсетілетін қызметті алушы жеке сәйкестендіру нөмірін/бизнес сәйкестендіру нөмірін және паролін (авторизациялау үдерісі) енгізу үдерісі;</w:t>
      </w:r>
    </w:p>
    <w:bookmarkEnd w:id="49"/>
    <w:bookmarkStart w:name="z61" w:id="50"/>
    <w:p>
      <w:pPr>
        <w:spacing w:after="0"/>
        <w:ind w:left="0"/>
        <w:jc w:val="both"/>
      </w:pPr>
      <w:r>
        <w:rPr>
          <w:rFonts w:ascii="Times New Roman"/>
          <w:b w:val="false"/>
          <w:i w:val="false"/>
          <w:color w:val="000000"/>
          <w:sz w:val="28"/>
        </w:rPr>
        <w:t>
      3) 1-шарт – жеке сәйкестендіру нөмірі/бизнес сәйкестендіру нөмірі және пароль арқылы тіркелген көрсетілетін қызметті алушы туралы мәліметтердің дұрыстығын порталда тексеру;</w:t>
      </w:r>
    </w:p>
    <w:bookmarkEnd w:id="50"/>
    <w:bookmarkStart w:name="z62" w:id="51"/>
    <w:p>
      <w:pPr>
        <w:spacing w:after="0"/>
        <w:ind w:left="0"/>
        <w:jc w:val="both"/>
      </w:pPr>
      <w:r>
        <w:rPr>
          <w:rFonts w:ascii="Times New Roman"/>
          <w:b w:val="false"/>
          <w:i w:val="false"/>
          <w:color w:val="000000"/>
          <w:sz w:val="28"/>
        </w:rPr>
        <w:t>
      4) 2-үдеріс – көрсетілетін қызметті алушының мәліметтерінде бұзушылықтар болуына байланысты авторизациядан бас тарту жөнінде порталмен хабарлама қалыптастыру;</w:t>
      </w:r>
    </w:p>
    <w:bookmarkEnd w:id="51"/>
    <w:bookmarkStart w:name="z63" w:id="52"/>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қызметті таңдауы, қызмет көрсету үшін экранға сұраныстың нысанын шығару және де үлгі талаптары мен оның құрылымын ескере отырып көрсетілетін қызметті алушының нысанды (мәліметтерді енгізу) толтыруы, Стандартта көрсетілген қажетті құжаттардың көшірмелерін электрондық түрінде сұраныс нысанына жалғау, сонымен қатар сұранысты куәландыру (қол қою) үшін көрсетілетін қызметті алушының электрондық сандық қолымен тіркеу куәлігін таңдауы;</w:t>
      </w:r>
    </w:p>
    <w:bookmarkEnd w:id="52"/>
    <w:bookmarkStart w:name="z64" w:id="53"/>
    <w:p>
      <w:pPr>
        <w:spacing w:after="0"/>
        <w:ind w:left="0"/>
        <w:jc w:val="both"/>
      </w:pPr>
      <w:r>
        <w:rPr>
          <w:rFonts w:ascii="Times New Roman"/>
          <w:b w:val="false"/>
          <w:i w:val="false"/>
          <w:color w:val="000000"/>
          <w:sz w:val="28"/>
        </w:rPr>
        <w:t>
      6) 2-шарт – порталда электрондық сандық қолы тіркеу куәлігінің қолдану мерзімін және қайтарылған (күші жойылған) тіркеу куәліктерінің тізімінде жоқтығын, сонымен қатар сәйкестендіру мәліметтерінің сәйкестігін (сұраныста көрсетілген жеке сәйкестендіру нөмірі/бизнес сәйкестендіру нөмірі және электрондық сандық қолы тіркеу куәлігінде көрсетілген жеке сәйкестендіру нөмірі/бизнес сәйкестендіру нөмірі аралығын) тексеру;</w:t>
      </w:r>
    </w:p>
    <w:bookmarkEnd w:id="53"/>
    <w:bookmarkStart w:name="z65" w:id="54"/>
    <w:p>
      <w:pPr>
        <w:spacing w:after="0"/>
        <w:ind w:left="0"/>
        <w:jc w:val="both"/>
      </w:pPr>
      <w:r>
        <w:rPr>
          <w:rFonts w:ascii="Times New Roman"/>
          <w:b w:val="false"/>
          <w:i w:val="false"/>
          <w:color w:val="000000"/>
          <w:sz w:val="28"/>
        </w:rPr>
        <w:t>
      7) 4-үдеріс – көрсетілетін қызметті алушының электрондық сандық қолымен расталмағандығына байланысты сұратылып жатқан қызметтен бас тарту жөнінде хабарлама қалыптастыру;</w:t>
      </w:r>
    </w:p>
    <w:bookmarkEnd w:id="54"/>
    <w:bookmarkStart w:name="z66" w:id="55"/>
    <w:p>
      <w:pPr>
        <w:spacing w:after="0"/>
        <w:ind w:left="0"/>
        <w:jc w:val="both"/>
      </w:pPr>
      <w:r>
        <w:rPr>
          <w:rFonts w:ascii="Times New Roman"/>
          <w:b w:val="false"/>
          <w:i w:val="false"/>
          <w:color w:val="000000"/>
          <w:sz w:val="28"/>
        </w:rPr>
        <w:t>
      8) 5-үдеріс – көрсетілетін қызметті берушінің сұранысты өңдеуі үшін электрондық үкіметінің аумақтық шлюзі ақпараттық жұмыс орнына электрондық үкімет шлюзі арқылы көрсетілетін қызметті алушының электрондық сандық қолымен куәландырылған (қол қойылған) электрондық құжаттарды (көрсетілетін қызметті алушының сұранысын) жолдау;</w:t>
      </w:r>
    </w:p>
    <w:bookmarkEnd w:id="55"/>
    <w:bookmarkStart w:name="z67" w:id="56"/>
    <w:p>
      <w:pPr>
        <w:spacing w:after="0"/>
        <w:ind w:left="0"/>
        <w:jc w:val="both"/>
      </w:pPr>
      <w:r>
        <w:rPr>
          <w:rFonts w:ascii="Times New Roman"/>
          <w:b w:val="false"/>
          <w:i w:val="false"/>
          <w:color w:val="000000"/>
          <w:sz w:val="28"/>
        </w:rPr>
        <w:t>
      9) 3-шарт – Стандартта көрсетілген және қызмет көрсетуге негіз болатын көрсетілетін қызметті алушының қосы жалғаған құжаттарының сәйкестігін көрсетілетін қызметті берушінің тексеруі;</w:t>
      </w:r>
    </w:p>
    <w:bookmarkEnd w:id="56"/>
    <w:bookmarkStart w:name="z68" w:id="57"/>
    <w:p>
      <w:pPr>
        <w:spacing w:after="0"/>
        <w:ind w:left="0"/>
        <w:jc w:val="both"/>
      </w:pPr>
      <w:r>
        <w:rPr>
          <w:rFonts w:ascii="Times New Roman"/>
          <w:b w:val="false"/>
          <w:i w:val="false"/>
          <w:color w:val="000000"/>
          <w:sz w:val="28"/>
        </w:rPr>
        <w:t>
      10) 6-үдеріс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bookmarkEnd w:id="57"/>
    <w:bookmarkStart w:name="z69" w:id="58"/>
    <w:p>
      <w:pPr>
        <w:spacing w:after="0"/>
        <w:ind w:left="0"/>
        <w:jc w:val="both"/>
      </w:pPr>
      <w:r>
        <w:rPr>
          <w:rFonts w:ascii="Times New Roman"/>
          <w:b w:val="false"/>
          <w:i w:val="false"/>
          <w:color w:val="000000"/>
          <w:sz w:val="28"/>
        </w:rPr>
        <w:t>
      11) 7- үдеріс – көрсетілетін қызметті алушының электрондық үкіметінің аумақтық шлюзі ақпараттық жұмыс орнымен қалыптастырылған қызметтің нәтижесін (электрондық құжат нысанындағыхабарлама) алуы. Көрсетілген мемлекеттік қызмет нәтижесі көрсетілетін қызметті берушінің уәкілетті тұлғасының электрондық сандық қолымен куәландырылған электрондық құжат түрінде көрсетілетін қызметті алушының "жеке кабинетіне" жолданады.</w:t>
      </w:r>
    </w:p>
    <w:bookmarkEnd w:id="58"/>
    <w:bookmarkStart w:name="z70" w:id="59"/>
    <w:p>
      <w:pPr>
        <w:spacing w:after="0"/>
        <w:ind w:left="0"/>
        <w:jc w:val="both"/>
      </w:pPr>
      <w:r>
        <w:rPr>
          <w:rFonts w:ascii="Times New Roman"/>
          <w:b w:val="false"/>
          <w:i w:val="false"/>
          <w:color w:val="000000"/>
          <w:sz w:val="28"/>
        </w:rPr>
        <w:t xml:space="preserve">
      Портал арқылы мемлекеттік қызмет көрсету кезінде іске қосылатын ақпараттық жүйелерінің функционалдық өзара 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диаграммасымен келтірілген.</w:t>
      </w:r>
    </w:p>
    <w:bookmarkEnd w:id="59"/>
    <w:bookmarkStart w:name="z71" w:id="60"/>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сонымен қатар мемлекеттік қызмет көрсету процесінде ақпараттық жүйелерді қолдану тәртібінің толық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учаскесі астындағы</w:t>
            </w:r>
            <w:r>
              <w:br/>
            </w:r>
            <w:r>
              <w:rPr>
                <w:rFonts w:ascii="Times New Roman"/>
                <w:b w:val="false"/>
                <w:i w:val="false"/>
                <w:color w:val="000000"/>
                <w:sz w:val="20"/>
              </w:rPr>
              <w:t xml:space="preserve">жер қойнауында </w:t>
            </w:r>
            <w:r>
              <w:rPr>
                <w:rFonts w:ascii="Times New Roman"/>
                <w:b w:val="false"/>
                <w:i w:val="false"/>
                <w:color w:val="000000"/>
                <w:sz w:val="20"/>
              </w:rPr>
              <w:t>пайдалы қазбалардың</w:t>
            </w:r>
            <w:r>
              <w:br/>
            </w:r>
            <w:r>
              <w:rPr>
                <w:rFonts w:ascii="Times New Roman"/>
                <w:b w:val="false"/>
                <w:i w:val="false"/>
                <w:color w:val="000000"/>
                <w:sz w:val="20"/>
              </w:rPr>
              <w:t xml:space="preserve">жоқ немесе </w:t>
            </w:r>
            <w:r>
              <w:rPr>
                <w:rFonts w:ascii="Times New Roman"/>
                <w:b w:val="false"/>
                <w:i w:val="false"/>
                <w:color w:val="000000"/>
                <w:sz w:val="20"/>
              </w:rPr>
              <w:t>оның аз мөлшерде екендігі</w:t>
            </w:r>
            <w:r>
              <w:br/>
            </w:r>
            <w:r>
              <w:rPr>
                <w:rFonts w:ascii="Times New Roman"/>
                <w:b w:val="false"/>
                <w:i w:val="false"/>
                <w:color w:val="000000"/>
                <w:sz w:val="20"/>
              </w:rPr>
              <w:t>туралы қорытынды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регламентіне </w:t>
            </w:r>
            <w:r>
              <w:rPr>
                <w:rFonts w:ascii="Times New Roman"/>
                <w:b w:val="false"/>
                <w:i w:val="false"/>
                <w:color w:val="000000"/>
                <w:sz w:val="20"/>
              </w:rPr>
              <w:t>1-қосымша</w:t>
            </w:r>
          </w:p>
        </w:tc>
      </w:tr>
    </w:tbl>
    <w:bookmarkStart w:name="z77" w:id="61"/>
    <w:p>
      <w:pPr>
        <w:spacing w:after="0"/>
        <w:ind w:left="0"/>
        <w:jc w:val="left"/>
      </w:pPr>
      <w:r>
        <w:rPr>
          <w:rFonts w:ascii="Times New Roman"/>
          <w:b/>
          <w:i w:val="false"/>
          <w:color w:val="000000"/>
        </w:rPr>
        <w:t xml:space="preserve"> Портал арқылы мемлекеттік қызмет көрсету барысында функционалдық өзара әрекеттері диаграммасы</w:t>
      </w:r>
    </w:p>
    <w:bookmarkEnd w:id="61"/>
    <w:bookmarkStart w:name="z78"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3"/>
    <w:p>
      <w:pPr>
        <w:spacing w:after="0"/>
        <w:ind w:left="0"/>
        <w:jc w:val="left"/>
      </w:pPr>
      <w:r>
        <w:rPr>
          <w:rFonts w:ascii="Times New Roman"/>
          <w:b/>
          <w:i w:val="false"/>
          <w:color w:val="000000"/>
        </w:rPr>
        <w:t xml:space="preserve"> Шартты белгілер:</w:t>
      </w:r>
    </w:p>
    <w:bookmarkEnd w:id="63"/>
    <w:bookmarkStart w:name="z80"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2263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26300" cy="612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учаскесі астындағы</w:t>
            </w:r>
            <w:r>
              <w:br/>
            </w:r>
            <w:r>
              <w:rPr>
                <w:rFonts w:ascii="Times New Roman"/>
                <w:b w:val="false"/>
                <w:i w:val="false"/>
                <w:color w:val="000000"/>
                <w:sz w:val="20"/>
              </w:rPr>
              <w:t xml:space="preserve">жер </w:t>
            </w:r>
            <w:r>
              <w:rPr>
                <w:rFonts w:ascii="Times New Roman"/>
                <w:b w:val="false"/>
                <w:i w:val="false"/>
                <w:color w:val="000000"/>
                <w:sz w:val="20"/>
              </w:rPr>
              <w:t>қойнауында пайдалы қазбалардың</w:t>
            </w:r>
            <w:r>
              <w:br/>
            </w:r>
            <w:r>
              <w:rPr>
                <w:rFonts w:ascii="Times New Roman"/>
                <w:b w:val="false"/>
                <w:i w:val="false"/>
                <w:color w:val="000000"/>
                <w:sz w:val="20"/>
              </w:rPr>
              <w:t xml:space="preserve">жоқ немесе </w:t>
            </w:r>
            <w:r>
              <w:rPr>
                <w:rFonts w:ascii="Times New Roman"/>
                <w:b w:val="false"/>
                <w:i w:val="false"/>
                <w:color w:val="000000"/>
                <w:sz w:val="20"/>
              </w:rPr>
              <w:t>оның аз мөлшерде екендігі</w:t>
            </w:r>
            <w:r>
              <w:br/>
            </w:r>
            <w:r>
              <w:rPr>
                <w:rFonts w:ascii="Times New Roman"/>
                <w:b w:val="false"/>
                <w:i w:val="false"/>
                <w:color w:val="000000"/>
                <w:sz w:val="20"/>
              </w:rPr>
              <w:t>туралы қорытынды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w:t>
            </w:r>
            <w:r>
              <w:rPr>
                <w:rFonts w:ascii="Times New Roman"/>
                <w:b w:val="false"/>
                <w:i w:val="false"/>
                <w:color w:val="000000"/>
                <w:sz w:val="20"/>
              </w:rPr>
              <w:t xml:space="preserve">2-қосымша </w:t>
            </w:r>
          </w:p>
        </w:tc>
      </w:tr>
    </w:tbl>
    <w:bookmarkStart w:name="z86" w:id="6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5"/>
    <w:bookmarkStart w:name="z87" w:id="66"/>
    <w:p>
      <w:pPr>
        <w:spacing w:after="0"/>
        <w:ind w:left="0"/>
        <w:jc w:val="left"/>
      </w:pPr>
      <w:r>
        <w:rPr>
          <w:rFonts w:ascii="Times New Roman"/>
          <w:b/>
          <w:i w:val="false"/>
          <w:color w:val="000000"/>
        </w:rPr>
        <w:t xml:space="preserve"> Портал арқылы мемлекеттік қызмет көрсету</w:t>
      </w:r>
    </w:p>
    <w:bookmarkEnd w:id="66"/>
    <w:bookmarkStart w:name="z88"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68"/>
    <w:p>
      <w:pPr>
        <w:spacing w:after="0"/>
        <w:ind w:left="0"/>
        <w:jc w:val="left"/>
      </w:pPr>
      <w:r>
        <w:rPr>
          <w:rFonts w:ascii="Times New Roman"/>
          <w:b/>
          <w:i w:val="false"/>
          <w:color w:val="000000"/>
        </w:rPr>
        <w:t xml:space="preserve"> Шартты белгілері:</w:t>
      </w:r>
    </w:p>
    <w:bookmarkEnd w:id="68"/>
    <w:bookmarkStart w:name="z90"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 " қазандағы</w:t>
            </w:r>
            <w:r>
              <w:br/>
            </w:r>
            <w:r>
              <w:rPr>
                <w:rFonts w:ascii="Times New Roman"/>
                <w:b w:val="false"/>
                <w:i w:val="false"/>
                <w:color w:val="000000"/>
                <w:sz w:val="20"/>
              </w:rPr>
              <w:t>№ қаулысымен бекітілген</w:t>
            </w:r>
          </w:p>
        </w:tc>
      </w:tr>
    </w:tbl>
    <w:bookmarkStart w:name="z94" w:id="70"/>
    <w:p>
      <w:pPr>
        <w:spacing w:after="0"/>
        <w:ind w:left="0"/>
        <w:jc w:val="left"/>
      </w:pPr>
      <w:r>
        <w:rPr>
          <w:rFonts w:ascii="Times New Roman"/>
          <w:b/>
          <w:i w:val="false"/>
          <w:color w:val="000000"/>
        </w:rPr>
        <w:t xml:space="preserve">  "Пайдалы қазбалар жатқан аумақтарда құрылыс салуға рұқсат беру"мемлекеттік көрсетілетін қызмет регламенті</w:t>
      </w:r>
    </w:p>
    <w:bookmarkEnd w:id="70"/>
    <w:bookmarkStart w:name="z95" w:id="71"/>
    <w:p>
      <w:pPr>
        <w:spacing w:after="0"/>
        <w:ind w:left="0"/>
        <w:jc w:val="left"/>
      </w:pPr>
      <w:r>
        <w:rPr>
          <w:rFonts w:ascii="Times New Roman"/>
          <w:b/>
          <w:i w:val="false"/>
          <w:color w:val="000000"/>
        </w:rPr>
        <w:t xml:space="preserve"> 1. Жалпы ережелер</w:t>
      </w:r>
    </w:p>
    <w:bookmarkEnd w:id="71"/>
    <w:bookmarkStart w:name="z96" w:id="72"/>
    <w:p>
      <w:pPr>
        <w:spacing w:after="0"/>
        <w:ind w:left="0"/>
        <w:jc w:val="both"/>
      </w:pPr>
      <w:r>
        <w:rPr>
          <w:rFonts w:ascii="Times New Roman"/>
          <w:b w:val="false"/>
          <w:i w:val="false"/>
          <w:color w:val="000000"/>
          <w:sz w:val="28"/>
        </w:rPr>
        <w:t xml:space="preserve">
      1. "Пайдалы қазбалар жатқан аумақтарда құрылыс салуға рұқсат беру" мемлекеттік көрсетілетін қызметі (бұдан әрі – мемлекеттік көрсетілетін қызмет) "Геология және су ресурстарын пайдалану саласындағы мемлекеттік көрсетілетін қызметтер стандарттарын бекіту туралы" Қазақстан Республикасының Инвестициялар және даму министрінің 2015 жылғы 28 сәуіріндегі </w:t>
      </w:r>
      <w:r>
        <w:rPr>
          <w:rFonts w:ascii="Times New Roman"/>
          <w:b w:val="false"/>
          <w:i w:val="false"/>
          <w:color w:val="000000"/>
          <w:sz w:val="28"/>
        </w:rPr>
        <w:t>№ 501</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11452</w:t>
      </w:r>
      <w:r>
        <w:rPr>
          <w:rFonts w:ascii="Times New Roman"/>
          <w:b w:val="false"/>
          <w:i w:val="false"/>
          <w:color w:val="000000"/>
          <w:sz w:val="28"/>
        </w:rPr>
        <w:t xml:space="preserve"> болып тіркелген) бекітілген "Пайдалы қазбалар жатқан аумақтарда құрылыс салуға рұқсат беру" мемлекеттік көрсетілетін қызмет стандартына (бұдан әрі – стандарт) сәйкес "Жамбыл облысы әкімдігінің табиғи ресурстар және табиғат пайдалануды реттеу басқармасы" коммуналдық мемлекеттік мекемесі (бұдан әрі – көрсетілетін қызметті беруші) көрсетеді.</w:t>
      </w:r>
    </w:p>
    <w:bookmarkEnd w:id="72"/>
    <w:bookmarkStart w:name="z97" w:id="73"/>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беруwww.egov.kz "электрондық үкіметтің" веб-порталы (бұдан - әрі портал) арқылы жүзеге асырылады.</w:t>
      </w:r>
    </w:p>
    <w:bookmarkEnd w:id="73"/>
    <w:bookmarkStart w:name="z98" w:id="74"/>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 түрде.</w:t>
      </w:r>
    </w:p>
    <w:bookmarkEnd w:id="74"/>
    <w:bookmarkStart w:name="z99" w:id="75"/>
    <w:p>
      <w:pPr>
        <w:spacing w:after="0"/>
        <w:ind w:left="0"/>
        <w:jc w:val="both"/>
      </w:pPr>
      <w:r>
        <w:rPr>
          <w:rFonts w:ascii="Times New Roman"/>
          <w:b w:val="false"/>
          <w:i w:val="false"/>
          <w:color w:val="000000"/>
          <w:sz w:val="28"/>
        </w:rPr>
        <w:t xml:space="preserve">
      3. Мемлекеттік қызмет көрсету нәтижесі – пайдалы қазбалар жатқан аумақтарда құрылыс салуға рұқсат беру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w:t>
      </w:r>
    </w:p>
    <w:bookmarkEnd w:id="75"/>
    <w:bookmarkStart w:name="z100" w:id="76"/>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End w:id="76"/>
    <w:bookmarkStart w:name="z101" w:id="7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77"/>
    <w:bookmarkStart w:name="z102" w:id="7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бастауүшін негіз көрсетілетін қызметті алушының мемлекеттік қызметті көрсету үшін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құжаттар тізімін (бұдан әрі – өтініш) көрсетілетін қызметті берушінің алуы болып табылады.</w:t>
      </w:r>
    </w:p>
    <w:bookmarkEnd w:id="78"/>
    <w:bookmarkStart w:name="z103" w:id="7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79"/>
    <w:bookmarkStart w:name="z104" w:id="80"/>
    <w:p>
      <w:pPr>
        <w:spacing w:after="0"/>
        <w:ind w:left="0"/>
        <w:jc w:val="both"/>
      </w:pPr>
      <w:r>
        <w:rPr>
          <w:rFonts w:ascii="Times New Roman"/>
          <w:b w:val="false"/>
          <w:i w:val="false"/>
          <w:color w:val="000000"/>
          <w:sz w:val="28"/>
        </w:rPr>
        <w:t>
      1) көрсетілетін қызмет беруші кеңсесінің қызметкері өтінішті тіркейді және көрсетілетін қызметті беруші басшысының қарауына енгізеді;</w:t>
      </w:r>
    </w:p>
    <w:bookmarkEnd w:id="80"/>
    <w:bookmarkStart w:name="z105" w:id="81"/>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қарайды және көрсетілетін қызмет беруші басшысының орынбасарына жолдайды;</w:t>
      </w:r>
    </w:p>
    <w:bookmarkEnd w:id="81"/>
    <w:bookmarkStart w:name="z106" w:id="82"/>
    <w:p>
      <w:pPr>
        <w:spacing w:after="0"/>
        <w:ind w:left="0"/>
        <w:jc w:val="both"/>
      </w:pPr>
      <w:r>
        <w:rPr>
          <w:rFonts w:ascii="Times New Roman"/>
          <w:b w:val="false"/>
          <w:i w:val="false"/>
          <w:color w:val="000000"/>
          <w:sz w:val="28"/>
        </w:rPr>
        <w:t>
      3) көрсетілетін қызметті беруші басшысының орынбасары көрсетілетін қызметті алушының өтінішін қарайды және көрсетілетін қызметті беруші бөлімнің жауапты қызметкеріне орындауға береді;</w:t>
      </w:r>
    </w:p>
    <w:bookmarkEnd w:id="82"/>
    <w:bookmarkStart w:name="z107" w:id="83"/>
    <w:p>
      <w:pPr>
        <w:spacing w:after="0"/>
        <w:ind w:left="0"/>
        <w:jc w:val="both"/>
      </w:pPr>
      <w:r>
        <w:rPr>
          <w:rFonts w:ascii="Times New Roman"/>
          <w:b w:val="false"/>
          <w:i w:val="false"/>
          <w:color w:val="000000"/>
          <w:sz w:val="28"/>
        </w:rPr>
        <w:t xml:space="preserve">
      4) көрсетілетін қызметті беруші бөлімінің жауапты қызметкері көрсетілетін қызметті алушының өтінішін қарайды, 9 (тоғыз) жұмыс күні ішінде мемлекеттік қызмет көрсету нәтижесін рәсімдейді және көрсетілетін қызметті беруші басшысының орынбасарына жолдайды; </w:t>
      </w:r>
    </w:p>
    <w:bookmarkEnd w:id="83"/>
    <w:bookmarkStart w:name="z108" w:id="84"/>
    <w:p>
      <w:pPr>
        <w:spacing w:after="0"/>
        <w:ind w:left="0"/>
        <w:jc w:val="both"/>
      </w:pPr>
      <w:r>
        <w:rPr>
          <w:rFonts w:ascii="Times New Roman"/>
          <w:b w:val="false"/>
          <w:i w:val="false"/>
          <w:color w:val="000000"/>
          <w:sz w:val="28"/>
        </w:rPr>
        <w:t>
      5) көрсетілетін қызметті беруші басшысының орынбасары мемлекеттік қызмет көрсету нәтижесіне қол қояды.</w:t>
      </w:r>
    </w:p>
    <w:bookmarkEnd w:id="84"/>
    <w:bookmarkStart w:name="z109" w:id="85"/>
    <w:p>
      <w:pPr>
        <w:spacing w:after="0"/>
        <w:ind w:left="0"/>
        <w:jc w:val="both"/>
      </w:pPr>
      <w:r>
        <w:rPr>
          <w:rFonts w:ascii="Times New Roman"/>
          <w:b w:val="false"/>
          <w:i w:val="false"/>
          <w:color w:val="000000"/>
          <w:sz w:val="28"/>
        </w:rPr>
        <w:t xml:space="preserve">
      6. Келесі рәсімді (іс-қимылды) орындауды бастауға негіз болатын мемлекеттік қызмет көрсету рәсімінің (іс-қимылдың) нәтижесі: </w:t>
      </w:r>
    </w:p>
    <w:bookmarkEnd w:id="85"/>
    <w:bookmarkStart w:name="z110" w:id="86"/>
    <w:p>
      <w:pPr>
        <w:spacing w:after="0"/>
        <w:ind w:left="0"/>
        <w:jc w:val="both"/>
      </w:pPr>
      <w:r>
        <w:rPr>
          <w:rFonts w:ascii="Times New Roman"/>
          <w:b w:val="false"/>
          <w:i w:val="false"/>
          <w:color w:val="000000"/>
          <w:sz w:val="28"/>
        </w:rPr>
        <w:t>
      1) көрсетілетін қызметті алушының өтінішін тіркеу;</w:t>
      </w:r>
    </w:p>
    <w:bookmarkEnd w:id="86"/>
    <w:bookmarkStart w:name="z111" w:id="87"/>
    <w:p>
      <w:pPr>
        <w:spacing w:after="0"/>
        <w:ind w:left="0"/>
        <w:jc w:val="both"/>
      </w:pPr>
      <w:r>
        <w:rPr>
          <w:rFonts w:ascii="Times New Roman"/>
          <w:b w:val="false"/>
          <w:i w:val="false"/>
          <w:color w:val="000000"/>
          <w:sz w:val="28"/>
        </w:rPr>
        <w:t>
      2) көрсетілетін қызметті беруші басшысының қарары;</w:t>
      </w:r>
    </w:p>
    <w:bookmarkEnd w:id="87"/>
    <w:bookmarkStart w:name="z112" w:id="88"/>
    <w:p>
      <w:pPr>
        <w:spacing w:after="0"/>
        <w:ind w:left="0"/>
        <w:jc w:val="both"/>
      </w:pPr>
      <w:r>
        <w:rPr>
          <w:rFonts w:ascii="Times New Roman"/>
          <w:b w:val="false"/>
          <w:i w:val="false"/>
          <w:color w:val="000000"/>
          <w:sz w:val="28"/>
        </w:rPr>
        <w:t>
      3) көрсетілетін қызметті беруші басшысы орынбасарының қарары;</w:t>
      </w:r>
    </w:p>
    <w:bookmarkEnd w:id="88"/>
    <w:bookmarkStart w:name="z113" w:id="89"/>
    <w:p>
      <w:pPr>
        <w:spacing w:after="0"/>
        <w:ind w:left="0"/>
        <w:jc w:val="both"/>
      </w:pPr>
      <w:r>
        <w:rPr>
          <w:rFonts w:ascii="Times New Roman"/>
          <w:b w:val="false"/>
          <w:i w:val="false"/>
          <w:color w:val="000000"/>
          <w:sz w:val="28"/>
        </w:rPr>
        <w:t>
      4) көрсетілетін қызметті беруші бөлімінің қызметкері мемлекеттік қызметті көрсету нәтижесін рәсімдеу және көрсетілетін қызметті беруші басшысының орынбасарына жолдау;</w:t>
      </w:r>
    </w:p>
    <w:bookmarkEnd w:id="89"/>
    <w:bookmarkStart w:name="z114" w:id="90"/>
    <w:p>
      <w:pPr>
        <w:spacing w:after="0"/>
        <w:ind w:left="0"/>
        <w:jc w:val="both"/>
      </w:pPr>
      <w:r>
        <w:rPr>
          <w:rFonts w:ascii="Times New Roman"/>
          <w:b w:val="false"/>
          <w:i w:val="false"/>
          <w:color w:val="000000"/>
          <w:sz w:val="28"/>
        </w:rPr>
        <w:t>
      5) көрсетілетін қызметті беруші басшысы орынбасарының қол қойылған мемлекеттік қызметті көрсету нәтижесі.</w:t>
      </w:r>
    </w:p>
    <w:bookmarkEnd w:id="90"/>
    <w:bookmarkStart w:name="z115" w:id="91"/>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91"/>
    <w:bookmarkStart w:name="z116" w:id="9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92"/>
    <w:bookmarkStart w:name="z117" w:id="93"/>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93"/>
    <w:bookmarkStart w:name="z118" w:id="94"/>
    <w:p>
      <w:pPr>
        <w:spacing w:after="0"/>
        <w:ind w:left="0"/>
        <w:jc w:val="both"/>
      </w:pPr>
      <w:r>
        <w:rPr>
          <w:rFonts w:ascii="Times New Roman"/>
          <w:b w:val="false"/>
          <w:i w:val="false"/>
          <w:color w:val="000000"/>
          <w:sz w:val="28"/>
        </w:rPr>
        <w:t>
      2) көрсетілетін қызметті берушінің басшысы;</w:t>
      </w:r>
    </w:p>
    <w:bookmarkEnd w:id="94"/>
    <w:bookmarkStart w:name="z119" w:id="95"/>
    <w:p>
      <w:pPr>
        <w:spacing w:after="0"/>
        <w:ind w:left="0"/>
        <w:jc w:val="both"/>
      </w:pPr>
      <w:r>
        <w:rPr>
          <w:rFonts w:ascii="Times New Roman"/>
          <w:b w:val="false"/>
          <w:i w:val="false"/>
          <w:color w:val="000000"/>
          <w:sz w:val="28"/>
        </w:rPr>
        <w:t>
      3) көрсетілетін қызметті беруші басшысының орынбасары;</w:t>
      </w:r>
    </w:p>
    <w:bookmarkEnd w:id="95"/>
    <w:bookmarkStart w:name="z120" w:id="96"/>
    <w:p>
      <w:pPr>
        <w:spacing w:after="0"/>
        <w:ind w:left="0"/>
        <w:jc w:val="both"/>
      </w:pPr>
      <w:r>
        <w:rPr>
          <w:rFonts w:ascii="Times New Roman"/>
          <w:b w:val="false"/>
          <w:i w:val="false"/>
          <w:color w:val="000000"/>
          <w:sz w:val="28"/>
        </w:rPr>
        <w:t>
      4) көрсетілетін қызметті беруші бөлімінің қызметкері.</w:t>
      </w:r>
    </w:p>
    <w:bookmarkEnd w:id="96"/>
    <w:bookmarkStart w:name="z121" w:id="97"/>
    <w:p>
      <w:pPr>
        <w:spacing w:after="0"/>
        <w:ind w:left="0"/>
        <w:jc w:val="both"/>
      </w:pPr>
      <w:r>
        <w:rPr>
          <w:rFonts w:ascii="Times New Roman"/>
          <w:b w:val="false"/>
          <w:i w:val="false"/>
          <w:color w:val="000000"/>
          <w:sz w:val="28"/>
        </w:rPr>
        <w:t>
      8. Әрбір рәсімнің (іс-қимылдың) ұзақтығын көрсете отырып, құрылымдықбөлімшелердің (жұмыскерлердің) арасындағырәсімдердің (іс-қимылдың) бірізділігін сипаттау:</w:t>
      </w:r>
    </w:p>
    <w:bookmarkEnd w:id="97"/>
    <w:bookmarkStart w:name="z122" w:id="98"/>
    <w:p>
      <w:pPr>
        <w:spacing w:after="0"/>
        <w:ind w:left="0"/>
        <w:jc w:val="both"/>
      </w:pPr>
      <w:r>
        <w:rPr>
          <w:rFonts w:ascii="Times New Roman"/>
          <w:b w:val="false"/>
          <w:i w:val="false"/>
          <w:color w:val="000000"/>
          <w:sz w:val="28"/>
        </w:rPr>
        <w:t>
      1) көрсетілетін қызмет беруші кеңсесінің қызметкері өтінішті тіркейді және көрсетілетін қызметті беруші басшысының қарауына жолдайды;</w:t>
      </w:r>
    </w:p>
    <w:bookmarkEnd w:id="98"/>
    <w:bookmarkStart w:name="z123" w:id="99"/>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қарайды және көрсетілетін қызмет беруші басшысының орынбасарына жолдайды;</w:t>
      </w:r>
    </w:p>
    <w:bookmarkEnd w:id="99"/>
    <w:bookmarkStart w:name="z124" w:id="100"/>
    <w:p>
      <w:pPr>
        <w:spacing w:after="0"/>
        <w:ind w:left="0"/>
        <w:jc w:val="both"/>
      </w:pPr>
      <w:r>
        <w:rPr>
          <w:rFonts w:ascii="Times New Roman"/>
          <w:b w:val="false"/>
          <w:i w:val="false"/>
          <w:color w:val="000000"/>
          <w:sz w:val="28"/>
        </w:rPr>
        <w:t>
      3) көрсетілетін қызметті беруші басшысының орынбасары көрсетілетін қызметті алушының өтінішін қарайды және көрсетілетін қызметті беруші бөлімінің қызметкеріне орындауға жолдайды;</w:t>
      </w:r>
    </w:p>
    <w:bookmarkEnd w:id="100"/>
    <w:bookmarkStart w:name="z125" w:id="101"/>
    <w:p>
      <w:pPr>
        <w:spacing w:after="0"/>
        <w:ind w:left="0"/>
        <w:jc w:val="both"/>
      </w:pPr>
      <w:r>
        <w:rPr>
          <w:rFonts w:ascii="Times New Roman"/>
          <w:b w:val="false"/>
          <w:i w:val="false"/>
          <w:color w:val="000000"/>
          <w:sz w:val="28"/>
        </w:rPr>
        <w:t xml:space="preserve">
      4) көрсетілетін қызметті берушібөлімінің қызметкері көрсетілетін қызметті алушының өтінішін қарайды, 9 (тоғыз) жұмыс күні ішінде мемлекеттік көрсетілетін қызмет нәтижесін рәсімдейді және көрсетілетін қызметті беруші басшысының орынбасарына жолдайды; </w:t>
      </w:r>
    </w:p>
    <w:bookmarkEnd w:id="101"/>
    <w:bookmarkStart w:name="z126" w:id="102"/>
    <w:p>
      <w:pPr>
        <w:spacing w:after="0"/>
        <w:ind w:left="0"/>
        <w:jc w:val="both"/>
      </w:pPr>
      <w:r>
        <w:rPr>
          <w:rFonts w:ascii="Times New Roman"/>
          <w:b w:val="false"/>
          <w:i w:val="false"/>
          <w:color w:val="000000"/>
          <w:sz w:val="28"/>
        </w:rPr>
        <w:t>
      5) көрсетілетін қызметті беруші басшысының орынбасары мемлекеттік көрсетілетін қызмет нәтижесіне қол қояды.</w:t>
      </w:r>
    </w:p>
    <w:bookmarkEnd w:id="102"/>
    <w:bookmarkStart w:name="z127" w:id="103"/>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103"/>
    <w:bookmarkStart w:name="z128" w:id="104"/>
    <w:p>
      <w:pPr>
        <w:spacing w:after="0"/>
        <w:ind w:left="0"/>
        <w:jc w:val="both"/>
      </w:pPr>
      <w:r>
        <w:rPr>
          <w:rFonts w:ascii="Times New Roman"/>
          <w:b w:val="false"/>
          <w:i w:val="false"/>
          <w:color w:val="000000"/>
          <w:sz w:val="28"/>
        </w:rPr>
        <w:t>
      9. Жүгіну тәртібін және "электрондық үкімет" веб-порталы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104"/>
    <w:bookmarkStart w:name="z129" w:id="105"/>
    <w:p>
      <w:pPr>
        <w:spacing w:after="0"/>
        <w:ind w:left="0"/>
        <w:jc w:val="both"/>
      </w:pPr>
      <w:r>
        <w:rPr>
          <w:rFonts w:ascii="Times New Roman"/>
          <w:b w:val="false"/>
          <w:i w:val="false"/>
          <w:color w:val="000000"/>
          <w:sz w:val="28"/>
        </w:rPr>
        <w:t>
      1) жеке сәйкестендіру нөмірі және бизнес сәйкестендіру нөмірі және парольдің (порталда тіркелмеген көрсетілетін қызметті алушылар үшін іске асырылады) көмегімен көрсетілетін қызметті беруші порталда тіркеу жүргізеді;</w:t>
      </w:r>
    </w:p>
    <w:bookmarkEnd w:id="105"/>
    <w:bookmarkStart w:name="z130" w:id="106"/>
    <w:p>
      <w:pPr>
        <w:spacing w:after="0"/>
        <w:ind w:left="0"/>
        <w:jc w:val="both"/>
      </w:pPr>
      <w:r>
        <w:rPr>
          <w:rFonts w:ascii="Times New Roman"/>
          <w:b w:val="false"/>
          <w:i w:val="false"/>
          <w:color w:val="000000"/>
          <w:sz w:val="28"/>
        </w:rPr>
        <w:t>
      2) 1-үдеріс – қызмет алу үшін порталда көрсетілетін қызметті алушы жеке сәйкестендіру нөмірін/бизнес сәйкестендіру нөмірін және паролін (авторизациялау үдерісі) енгізу үдерісі;</w:t>
      </w:r>
    </w:p>
    <w:bookmarkEnd w:id="106"/>
    <w:bookmarkStart w:name="z131" w:id="107"/>
    <w:p>
      <w:pPr>
        <w:spacing w:after="0"/>
        <w:ind w:left="0"/>
        <w:jc w:val="both"/>
      </w:pPr>
      <w:r>
        <w:rPr>
          <w:rFonts w:ascii="Times New Roman"/>
          <w:b w:val="false"/>
          <w:i w:val="false"/>
          <w:color w:val="000000"/>
          <w:sz w:val="28"/>
        </w:rPr>
        <w:t>
      3) 1-шарт – жеке сәйкестендіру нөмірі/бизнес сәйкестендіру нөмірі және пароль арқылы тіркелген көрсетілетін қызметті алушы туралы мәліметтердің дұрыстығын порталда тексеру;</w:t>
      </w:r>
    </w:p>
    <w:bookmarkEnd w:id="107"/>
    <w:bookmarkStart w:name="z132" w:id="108"/>
    <w:p>
      <w:pPr>
        <w:spacing w:after="0"/>
        <w:ind w:left="0"/>
        <w:jc w:val="both"/>
      </w:pPr>
      <w:r>
        <w:rPr>
          <w:rFonts w:ascii="Times New Roman"/>
          <w:b w:val="false"/>
          <w:i w:val="false"/>
          <w:color w:val="000000"/>
          <w:sz w:val="28"/>
        </w:rPr>
        <w:t>
      4) 2-үдеріс – көрсетілетін қызметті алушының мәліметтерінде бұзушылықтар болуына байланысты авторизациядан бас тарту жөнінде порталмен хабарлама қалыптастыру;</w:t>
      </w:r>
    </w:p>
    <w:bookmarkEnd w:id="108"/>
    <w:bookmarkStart w:name="z133" w:id="109"/>
    <w:p>
      <w:pPr>
        <w:spacing w:after="0"/>
        <w:ind w:left="0"/>
        <w:jc w:val="both"/>
      </w:pPr>
      <w:r>
        <w:rPr>
          <w:rFonts w:ascii="Times New Roman"/>
          <w:b w:val="false"/>
          <w:i w:val="false"/>
          <w:color w:val="000000"/>
          <w:sz w:val="28"/>
        </w:rPr>
        <w:t xml:space="preserve">
      5) 3-үдеріс – көрсетілетін қызметті алушының осы Регламентте көрсетілген қызметті таңдауы, қызмет көрсету үшін экранға сұраныстың нысанын шығару және де үлгі талаптары мен оның құрылымын ескере отырып көрсетілетін қызметті алушының нысанды (мәліметтерді енгізу) толтыруы, </w:t>
      </w:r>
      <w:r>
        <w:rPr>
          <w:rFonts w:ascii="Times New Roman"/>
          <w:b w:val="false"/>
          <w:i w:val="false"/>
          <w:color w:val="000000"/>
          <w:sz w:val="28"/>
        </w:rPr>
        <w:t>Стандартта</w:t>
      </w:r>
      <w:r>
        <w:rPr>
          <w:rFonts w:ascii="Times New Roman"/>
          <w:b w:val="false"/>
          <w:i w:val="false"/>
          <w:color w:val="000000"/>
          <w:sz w:val="28"/>
        </w:rPr>
        <w:t xml:space="preserve"> көрсетілген қажетті құжаттардың көшірмелерін электрондық түрінде сұраныс нысанына жалғау, сонымен қатар сұранысты куәландыру (қол қою) үшін көрсетілетін қызметті алушының электрондық сандық қолымен тіркеу куәлігін таңдауы;</w:t>
      </w:r>
    </w:p>
    <w:bookmarkEnd w:id="109"/>
    <w:bookmarkStart w:name="z134" w:id="110"/>
    <w:p>
      <w:pPr>
        <w:spacing w:after="0"/>
        <w:ind w:left="0"/>
        <w:jc w:val="both"/>
      </w:pPr>
      <w:r>
        <w:rPr>
          <w:rFonts w:ascii="Times New Roman"/>
          <w:b w:val="false"/>
          <w:i w:val="false"/>
          <w:color w:val="000000"/>
          <w:sz w:val="28"/>
        </w:rPr>
        <w:t>
      6) 2-шарт – порталда электрондық сандық қолы тіркеу куәлігінің қолдану мерзімін және қайтарылған (күші жойылған) тіркеу куәліктерінің тізімінде жоқтығын, сонымен қатар сәйкестендіру мәліметтерінің сәйкестігін (сұраныста көрсетілген жеке сәйкестендіру нөмірі/бизнес сәйкестендіру нөмірі және электрондық сандық қолы тіркеу куәлігінде көрсетілген жеке сәйкестендіру нөмірі/бизнес сәйкестендіру нөмірі аралығын) тексеру;</w:t>
      </w:r>
    </w:p>
    <w:bookmarkEnd w:id="110"/>
    <w:bookmarkStart w:name="z135" w:id="111"/>
    <w:p>
      <w:pPr>
        <w:spacing w:after="0"/>
        <w:ind w:left="0"/>
        <w:jc w:val="both"/>
      </w:pPr>
      <w:r>
        <w:rPr>
          <w:rFonts w:ascii="Times New Roman"/>
          <w:b w:val="false"/>
          <w:i w:val="false"/>
          <w:color w:val="000000"/>
          <w:sz w:val="28"/>
        </w:rPr>
        <w:t>
      7) 4-үдеріс – көрсетілетін қызметті алушының электрондық сандық қолымен расталмағандығына байланысты сұратылып жатқан қызметтен бас тарту жөнінде хабарлама қалыптастыру;</w:t>
      </w:r>
    </w:p>
    <w:bookmarkEnd w:id="111"/>
    <w:bookmarkStart w:name="z136" w:id="112"/>
    <w:p>
      <w:pPr>
        <w:spacing w:after="0"/>
        <w:ind w:left="0"/>
        <w:jc w:val="both"/>
      </w:pPr>
      <w:r>
        <w:rPr>
          <w:rFonts w:ascii="Times New Roman"/>
          <w:b w:val="false"/>
          <w:i w:val="false"/>
          <w:color w:val="000000"/>
          <w:sz w:val="28"/>
        </w:rPr>
        <w:t>
      8) 5-үдеріс – көрсетілетін қызметті берушінің сұранысты өңдеуі үшін электрондық үкіметінің аумақтық шлюзі ақпараттық жұмыс орнына электрондық үкімет шлюзі арқылы көрсетілетін қызметті алушының электрондық сандық қолымен куәландырылған (қол қойылған) электрондық құжаттарды (көрсетілетін қызметті алушының сұранысын) жолдау;</w:t>
      </w:r>
    </w:p>
    <w:bookmarkEnd w:id="112"/>
    <w:bookmarkStart w:name="z137" w:id="113"/>
    <w:p>
      <w:pPr>
        <w:spacing w:after="0"/>
        <w:ind w:left="0"/>
        <w:jc w:val="both"/>
      </w:pPr>
      <w:r>
        <w:rPr>
          <w:rFonts w:ascii="Times New Roman"/>
          <w:b w:val="false"/>
          <w:i w:val="false"/>
          <w:color w:val="000000"/>
          <w:sz w:val="28"/>
        </w:rPr>
        <w:t>
      9) 3-шарт – Стандартта көрсетілген және қызмет көрсетуге негіз болатын көрсетілетін қызметті алушының қосы жалғаған құжаттарының сәйкестігін көрсетілетін қызметті берушінің тексеруі;</w:t>
      </w:r>
    </w:p>
    <w:bookmarkEnd w:id="113"/>
    <w:bookmarkStart w:name="z138" w:id="114"/>
    <w:p>
      <w:pPr>
        <w:spacing w:after="0"/>
        <w:ind w:left="0"/>
        <w:jc w:val="both"/>
      </w:pPr>
      <w:r>
        <w:rPr>
          <w:rFonts w:ascii="Times New Roman"/>
          <w:b w:val="false"/>
          <w:i w:val="false"/>
          <w:color w:val="000000"/>
          <w:sz w:val="28"/>
        </w:rPr>
        <w:t>
      10) 6-үдеріс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bookmarkEnd w:id="114"/>
    <w:bookmarkStart w:name="z139" w:id="115"/>
    <w:p>
      <w:pPr>
        <w:spacing w:after="0"/>
        <w:ind w:left="0"/>
        <w:jc w:val="both"/>
      </w:pPr>
      <w:r>
        <w:rPr>
          <w:rFonts w:ascii="Times New Roman"/>
          <w:b w:val="false"/>
          <w:i w:val="false"/>
          <w:color w:val="000000"/>
          <w:sz w:val="28"/>
        </w:rPr>
        <w:t>
      11) 7- үдеріс – көрсетілетін қызметті алушының электрондық үкіметінің аумақтық шлюзі ақпараттық жұмыс орнымен қалыптастырылған қызметтің нәтижесін (электрондық құжат нысанындағыхабарлама) алуы. Көрсетілген мемлекеттік қызмет нәтижесі көрсетілетін қызметті берушінің уәкілетті тұлғасының электрондық сандық қолымен куәландырылған электрондық құжат түрінде көрсетілетін қызметті алушының "жеке кабинетіне" жолданады.</w:t>
      </w:r>
    </w:p>
    <w:bookmarkEnd w:id="115"/>
    <w:bookmarkStart w:name="z140" w:id="116"/>
    <w:p>
      <w:pPr>
        <w:spacing w:after="0"/>
        <w:ind w:left="0"/>
        <w:jc w:val="both"/>
      </w:pPr>
      <w:r>
        <w:rPr>
          <w:rFonts w:ascii="Times New Roman"/>
          <w:b w:val="false"/>
          <w:i w:val="false"/>
          <w:color w:val="000000"/>
          <w:sz w:val="28"/>
        </w:rPr>
        <w:t xml:space="preserve">
      Портал арқылы мемлекеттік қызмет көрсету кезінде іске қосылатын ақпараттық жүйелерінің функционалдық өзара 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диаграммасымен келтірілген.</w:t>
      </w:r>
    </w:p>
    <w:bookmarkEnd w:id="116"/>
    <w:bookmarkStart w:name="z141" w:id="117"/>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сонымен қатар мемлекеттік қызмет көрсету процесінде ақпараттық жүйелерді қолдану тәртібінің толық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көрсетіледі.</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аумақтарда</w:t>
            </w:r>
            <w:r>
              <w:br/>
            </w:r>
            <w:r>
              <w:rPr>
                <w:rFonts w:ascii="Times New Roman"/>
                <w:b w:val="false"/>
                <w:i w:val="false"/>
                <w:color w:val="000000"/>
                <w:sz w:val="20"/>
              </w:rPr>
              <w:t>құрылыс салуғарұқсат беру"</w:t>
            </w:r>
            <w:r>
              <w:br/>
            </w:r>
            <w:r>
              <w:rPr>
                <w:rFonts w:ascii="Times New Roman"/>
                <w:b w:val="false"/>
                <w:i w:val="false"/>
                <w:color w:val="000000"/>
                <w:sz w:val="20"/>
              </w:rPr>
              <w:t xml:space="preserve">мемлекеттік </w:t>
            </w:r>
            <w:r>
              <w:rPr>
                <w:rFonts w:ascii="Times New Roman"/>
                <w:b w:val="false"/>
                <w:i w:val="false"/>
                <w:color w:val="000000"/>
                <w:sz w:val="20"/>
              </w:rPr>
              <w:t>көрсетілетін қызмет</w:t>
            </w:r>
            <w:r>
              <w:br/>
            </w:r>
            <w:r>
              <w:rPr>
                <w:rFonts w:ascii="Times New Roman"/>
                <w:b w:val="false"/>
                <w:i w:val="false"/>
                <w:color w:val="000000"/>
                <w:sz w:val="20"/>
              </w:rPr>
              <w:t xml:space="preserve">регламентіне </w:t>
            </w:r>
            <w:r>
              <w:rPr>
                <w:rFonts w:ascii="Times New Roman"/>
                <w:b w:val="false"/>
                <w:i w:val="false"/>
                <w:color w:val="000000"/>
                <w:sz w:val="20"/>
              </w:rPr>
              <w:t>1-қосымша</w:t>
            </w:r>
          </w:p>
        </w:tc>
      </w:tr>
    </w:tbl>
    <w:bookmarkStart w:name="z146" w:id="118"/>
    <w:p>
      <w:pPr>
        <w:spacing w:after="0"/>
        <w:ind w:left="0"/>
        <w:jc w:val="left"/>
      </w:pPr>
      <w:r>
        <w:rPr>
          <w:rFonts w:ascii="Times New Roman"/>
          <w:b/>
          <w:i w:val="false"/>
          <w:color w:val="000000"/>
        </w:rPr>
        <w:t xml:space="preserve"> Портал арқылы мемлекеттік қызмет көрсету барысында функционалдық өзара әрекеттері диаграммасы</w:t>
      </w:r>
    </w:p>
    <w:bookmarkEnd w:id="118"/>
    <w:bookmarkStart w:name="z147"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20"/>
    <w:p>
      <w:pPr>
        <w:spacing w:after="0"/>
        <w:ind w:left="0"/>
        <w:jc w:val="left"/>
      </w:pPr>
      <w:r>
        <w:rPr>
          <w:rFonts w:ascii="Times New Roman"/>
          <w:b/>
          <w:i w:val="false"/>
          <w:color w:val="000000"/>
        </w:rPr>
        <w:t xml:space="preserve"> Шартты белгілер:</w:t>
      </w:r>
    </w:p>
    <w:bookmarkEnd w:id="120"/>
    <w:bookmarkStart w:name="z149"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78105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аумақтарда</w:t>
            </w:r>
            <w:r>
              <w:br/>
            </w:r>
            <w:r>
              <w:rPr>
                <w:rFonts w:ascii="Times New Roman"/>
                <w:b w:val="false"/>
                <w:i w:val="false"/>
                <w:color w:val="000000"/>
                <w:sz w:val="20"/>
              </w:rPr>
              <w:t>құрылыс салуға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154" w:id="12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22"/>
    <w:bookmarkStart w:name="z155" w:id="123"/>
    <w:p>
      <w:pPr>
        <w:spacing w:after="0"/>
        <w:ind w:left="0"/>
        <w:jc w:val="left"/>
      </w:pPr>
      <w:r>
        <w:rPr>
          <w:rFonts w:ascii="Times New Roman"/>
          <w:b/>
          <w:i w:val="false"/>
          <w:color w:val="000000"/>
        </w:rPr>
        <w:t xml:space="preserve">  Портал арқылы мемлекеттік қызмет көрсету</w:t>
      </w:r>
    </w:p>
    <w:bookmarkEnd w:id="123"/>
    <w:bookmarkStart w:name="z156"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125"/>
    <w:p>
      <w:pPr>
        <w:spacing w:after="0"/>
        <w:ind w:left="0"/>
        <w:jc w:val="left"/>
      </w:pPr>
      <w:r>
        <w:rPr>
          <w:rFonts w:ascii="Times New Roman"/>
          <w:b/>
          <w:i w:val="false"/>
          <w:color w:val="000000"/>
        </w:rPr>
        <w:t xml:space="preserve"> Шартты белгілері:</w:t>
      </w:r>
    </w:p>
    <w:bookmarkEnd w:id="125"/>
    <w:bookmarkStart w:name="z158"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 " қазандағы</w:t>
            </w:r>
            <w:r>
              <w:br/>
            </w:r>
            <w:r>
              <w:rPr>
                <w:rFonts w:ascii="Times New Roman"/>
                <w:b w:val="false"/>
                <w:i w:val="false"/>
                <w:color w:val="000000"/>
                <w:sz w:val="20"/>
              </w:rPr>
              <w:t>№ қаулысымен бекітілген</w:t>
            </w:r>
          </w:p>
        </w:tc>
      </w:tr>
    </w:tbl>
    <w:bookmarkStart w:name="z162" w:id="127"/>
    <w:p>
      <w:pPr>
        <w:spacing w:after="0"/>
        <w:ind w:left="0"/>
        <w:jc w:val="left"/>
      </w:pPr>
      <w:r>
        <w:rPr>
          <w:rFonts w:ascii="Times New Roman"/>
          <w:b/>
          <w:i w:val="false"/>
          <w:color w:val="000000"/>
        </w:rPr>
        <w:t xml:space="preserve"> "Кең таралған пайдалы қазбаларды барлауға, өндiруге жер қойнауын пайдалану құқығының кепiл шартын тiркеу" мемлекеттік көрсетілетін қызмет регламенті</w:t>
      </w:r>
    </w:p>
    <w:bookmarkEnd w:id="127"/>
    <w:bookmarkStart w:name="z163" w:id="128"/>
    <w:p>
      <w:pPr>
        <w:spacing w:after="0"/>
        <w:ind w:left="0"/>
        <w:jc w:val="left"/>
      </w:pPr>
      <w:r>
        <w:rPr>
          <w:rFonts w:ascii="Times New Roman"/>
          <w:b/>
          <w:i w:val="false"/>
          <w:color w:val="000000"/>
        </w:rPr>
        <w:t xml:space="preserve"> 1. Жалпы ережелер</w:t>
      </w:r>
    </w:p>
    <w:bookmarkEnd w:id="128"/>
    <w:bookmarkStart w:name="z164" w:id="129"/>
    <w:p>
      <w:pPr>
        <w:spacing w:after="0"/>
        <w:ind w:left="0"/>
        <w:jc w:val="both"/>
      </w:pPr>
      <w:r>
        <w:rPr>
          <w:rFonts w:ascii="Times New Roman"/>
          <w:b w:val="false"/>
          <w:i w:val="false"/>
          <w:color w:val="000000"/>
          <w:sz w:val="28"/>
        </w:rPr>
        <w:t xml:space="preserve">
      1. "Кең таралған пайдалы қазбаларды барлауға, өндiруге жер қойнауын пайдалану құқығының кепiл шартын тiркеу" мемлекеттік көрсетілетін қызметін (бұдан әрі – мемлекеттік көрсетілетін қызмет) "Көмірсутекті шикізат пен уранды қоспағанда, жер қойнауын пайдалану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w:t>
      </w:r>
      <w:r>
        <w:rPr>
          <w:rFonts w:ascii="Times New Roman"/>
          <w:b w:val="false"/>
          <w:i w:val="false"/>
          <w:color w:val="000000"/>
          <w:sz w:val="28"/>
        </w:rPr>
        <w:t>№ 521</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11606</w:t>
      </w:r>
      <w:r>
        <w:rPr>
          <w:rFonts w:ascii="Times New Roman"/>
          <w:b w:val="false"/>
          <w:i w:val="false"/>
          <w:color w:val="000000"/>
          <w:sz w:val="28"/>
        </w:rPr>
        <w:t xml:space="preserve"> болып тіркелген) бекітілген "Кең таралған пайдалы қазбаларды барлауға, өндiруге жер қойнауын пайдалану құқығының кепiл шартын тiркеу" мемлекеттік көрсетілетін қызмет стандартына сәйкес (бұдан әрі – стандарт) "Жамбыл облысы әкімдігінің табиғи ресурстар және табиғат пайдалануды реттеу басқармасы" коммуналдық мемлекеттік мекемесі (бұдан әрі – көрсетілетін қызметті беруші) көрсетеді.</w:t>
      </w:r>
    </w:p>
    <w:bookmarkEnd w:id="129"/>
    <w:bookmarkStart w:name="z165" w:id="130"/>
    <w:p>
      <w:pPr>
        <w:spacing w:after="0"/>
        <w:ind w:left="0"/>
        <w:jc w:val="both"/>
      </w:pPr>
      <w:r>
        <w:rPr>
          <w:rFonts w:ascii="Times New Roman"/>
          <w:b w:val="false"/>
          <w:i w:val="false"/>
          <w:color w:val="000000"/>
          <w:sz w:val="28"/>
        </w:rPr>
        <w:t>
      Өтініштерді қабылдау және мемлекеттiк қызмет көрсету нәтижелерiн беру:</w:t>
      </w:r>
    </w:p>
    <w:bookmarkEnd w:id="130"/>
    <w:bookmarkStart w:name="z166" w:id="131"/>
    <w:p>
      <w:pPr>
        <w:spacing w:after="0"/>
        <w:ind w:left="0"/>
        <w:jc w:val="both"/>
      </w:pPr>
      <w:r>
        <w:rPr>
          <w:rFonts w:ascii="Times New Roman"/>
          <w:b w:val="false"/>
          <w:i w:val="false"/>
          <w:color w:val="000000"/>
          <w:sz w:val="28"/>
        </w:rPr>
        <w:t>
      www.egov.kz "электрондық үкімет" веб-порталы (бұдан-әрі портал) арқылы жүзеге асырылады.</w:t>
      </w:r>
    </w:p>
    <w:bookmarkEnd w:id="131"/>
    <w:bookmarkStart w:name="z167" w:id="132"/>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 түрде.</w:t>
      </w:r>
    </w:p>
    <w:bookmarkEnd w:id="132"/>
    <w:bookmarkStart w:name="z168" w:id="133"/>
    <w:p>
      <w:pPr>
        <w:spacing w:after="0"/>
        <w:ind w:left="0"/>
        <w:jc w:val="both"/>
      </w:pPr>
      <w:r>
        <w:rPr>
          <w:rFonts w:ascii="Times New Roman"/>
          <w:b w:val="false"/>
          <w:i w:val="false"/>
          <w:color w:val="000000"/>
          <w:sz w:val="28"/>
        </w:rPr>
        <w:t xml:space="preserve">
      3. Мемлекеттік қызмет көрсету нәтижесі – мемлекеттік қызмет көрсету стандартының 1 қосымшасына сәйкес жер қойнауын пайдалану құқығының кепілі туралы шартты тіркеу туралы куәлік не мемлекеттік қызмет көрсету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w:t>
      </w:r>
    </w:p>
    <w:bookmarkEnd w:id="133"/>
    <w:bookmarkStart w:name="z169" w:id="134"/>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End w:id="134"/>
    <w:bookmarkStart w:name="z170" w:id="13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135"/>
    <w:bookmarkStart w:name="z171" w:id="13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бастауүшін негіз көрсетілетін қызметті алушының мемлекеттік қызметті көрсету үшін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құжаттартізімін (бұдан әрі – өтініш) көрсетілетін қызметті берушінің алуы болып табылады.</w:t>
      </w:r>
    </w:p>
    <w:bookmarkEnd w:id="136"/>
    <w:bookmarkStart w:name="z172" w:id="13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137"/>
    <w:bookmarkStart w:name="z173" w:id="138"/>
    <w:p>
      <w:pPr>
        <w:spacing w:after="0"/>
        <w:ind w:left="0"/>
        <w:jc w:val="both"/>
      </w:pPr>
      <w:r>
        <w:rPr>
          <w:rFonts w:ascii="Times New Roman"/>
          <w:b w:val="false"/>
          <w:i w:val="false"/>
          <w:color w:val="000000"/>
          <w:sz w:val="28"/>
        </w:rPr>
        <w:t>
      1) көрсетілетін қызмет беруші кеңсесінің қызметкері өтінішті тіркейді және көрсетілетін қызметті беруші басшысының қарауына енгізеді;</w:t>
      </w:r>
    </w:p>
    <w:bookmarkEnd w:id="138"/>
    <w:bookmarkStart w:name="z174" w:id="139"/>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қарайды және көрсетілетін қызмет беруші басшысының орынбасарына жолдайды;</w:t>
      </w:r>
    </w:p>
    <w:bookmarkEnd w:id="139"/>
    <w:bookmarkStart w:name="z175" w:id="140"/>
    <w:p>
      <w:pPr>
        <w:spacing w:after="0"/>
        <w:ind w:left="0"/>
        <w:jc w:val="both"/>
      </w:pPr>
      <w:r>
        <w:rPr>
          <w:rFonts w:ascii="Times New Roman"/>
          <w:b w:val="false"/>
          <w:i w:val="false"/>
          <w:color w:val="000000"/>
          <w:sz w:val="28"/>
        </w:rPr>
        <w:t>
      3) көрсетілетін қызметті беруші басшысының орынбасары көрсетілетін қызметті алушының өтінішін қарайды және көрсетілетін қызметті беруші бөлімнің жауапты қызметкеріне орындауға береді;</w:t>
      </w:r>
    </w:p>
    <w:bookmarkEnd w:id="140"/>
    <w:bookmarkStart w:name="z176" w:id="141"/>
    <w:p>
      <w:pPr>
        <w:spacing w:after="0"/>
        <w:ind w:left="0"/>
        <w:jc w:val="both"/>
      </w:pPr>
      <w:r>
        <w:rPr>
          <w:rFonts w:ascii="Times New Roman"/>
          <w:b w:val="false"/>
          <w:i w:val="false"/>
          <w:color w:val="000000"/>
          <w:sz w:val="28"/>
        </w:rPr>
        <w:t xml:space="preserve">
      4) көрсетілетін қызметті беруші бөлімінің жауапты қызметкері көрсетілетін қызметті алушының өтінішін қарайды, 4 (төрт) жұмыс күні ішінде мемлекеттік қызмет көрсету нәтижесін рәсімдейді және көрсетілетін қызметті беруші басшысының орынбасарына жолдайды; </w:t>
      </w:r>
    </w:p>
    <w:bookmarkEnd w:id="141"/>
    <w:bookmarkStart w:name="z177" w:id="142"/>
    <w:p>
      <w:pPr>
        <w:spacing w:after="0"/>
        <w:ind w:left="0"/>
        <w:jc w:val="both"/>
      </w:pPr>
      <w:r>
        <w:rPr>
          <w:rFonts w:ascii="Times New Roman"/>
          <w:b w:val="false"/>
          <w:i w:val="false"/>
          <w:color w:val="000000"/>
          <w:sz w:val="28"/>
        </w:rPr>
        <w:t>
      5) көрсетілетін қызметті беруші басшысының орынбасары мемлекеттік қызмет көрсету нәтижесіне қол қояды.</w:t>
      </w:r>
    </w:p>
    <w:bookmarkEnd w:id="142"/>
    <w:bookmarkStart w:name="z178" w:id="143"/>
    <w:p>
      <w:pPr>
        <w:spacing w:after="0"/>
        <w:ind w:left="0"/>
        <w:jc w:val="both"/>
      </w:pPr>
      <w:r>
        <w:rPr>
          <w:rFonts w:ascii="Times New Roman"/>
          <w:b w:val="false"/>
          <w:i w:val="false"/>
          <w:color w:val="000000"/>
          <w:sz w:val="28"/>
        </w:rPr>
        <w:t xml:space="preserve">
      6. Келесі рәсімді (іс-қимылды) орындауды бастауға негіз болатын мемлекеттік қызмет көрсету рәсімінің (іс-қимылдың) нәтижесі: </w:t>
      </w:r>
    </w:p>
    <w:bookmarkEnd w:id="143"/>
    <w:bookmarkStart w:name="z179" w:id="144"/>
    <w:p>
      <w:pPr>
        <w:spacing w:after="0"/>
        <w:ind w:left="0"/>
        <w:jc w:val="both"/>
      </w:pPr>
      <w:r>
        <w:rPr>
          <w:rFonts w:ascii="Times New Roman"/>
          <w:b w:val="false"/>
          <w:i w:val="false"/>
          <w:color w:val="000000"/>
          <w:sz w:val="28"/>
        </w:rPr>
        <w:t>
      1) көрсетілетін қызметті алушының өтінішін тіркеу;</w:t>
      </w:r>
    </w:p>
    <w:bookmarkEnd w:id="144"/>
    <w:bookmarkStart w:name="z180" w:id="145"/>
    <w:p>
      <w:pPr>
        <w:spacing w:after="0"/>
        <w:ind w:left="0"/>
        <w:jc w:val="both"/>
      </w:pPr>
      <w:r>
        <w:rPr>
          <w:rFonts w:ascii="Times New Roman"/>
          <w:b w:val="false"/>
          <w:i w:val="false"/>
          <w:color w:val="000000"/>
          <w:sz w:val="28"/>
        </w:rPr>
        <w:t>
      2) көрсетілетін қызметті беруші басшысының қарары;</w:t>
      </w:r>
    </w:p>
    <w:bookmarkEnd w:id="145"/>
    <w:bookmarkStart w:name="z181" w:id="146"/>
    <w:p>
      <w:pPr>
        <w:spacing w:after="0"/>
        <w:ind w:left="0"/>
        <w:jc w:val="both"/>
      </w:pPr>
      <w:r>
        <w:rPr>
          <w:rFonts w:ascii="Times New Roman"/>
          <w:b w:val="false"/>
          <w:i w:val="false"/>
          <w:color w:val="000000"/>
          <w:sz w:val="28"/>
        </w:rPr>
        <w:t>
      3) көрсетілетін қызметті беруші басшысы орынбасарының қарары;</w:t>
      </w:r>
    </w:p>
    <w:bookmarkEnd w:id="146"/>
    <w:bookmarkStart w:name="z182" w:id="147"/>
    <w:p>
      <w:pPr>
        <w:spacing w:after="0"/>
        <w:ind w:left="0"/>
        <w:jc w:val="both"/>
      </w:pPr>
      <w:r>
        <w:rPr>
          <w:rFonts w:ascii="Times New Roman"/>
          <w:b w:val="false"/>
          <w:i w:val="false"/>
          <w:color w:val="000000"/>
          <w:sz w:val="28"/>
        </w:rPr>
        <w:t>
      4) көрсетілетін қызметті беруші бөлімінің қызметкері мемлекеттік қызметті көрсету нәтижесін рәсімдеу және көрсетілетін қызметті беруші басшысының орынбасарына жолдау;</w:t>
      </w:r>
    </w:p>
    <w:bookmarkEnd w:id="147"/>
    <w:bookmarkStart w:name="z183" w:id="148"/>
    <w:p>
      <w:pPr>
        <w:spacing w:after="0"/>
        <w:ind w:left="0"/>
        <w:jc w:val="both"/>
      </w:pPr>
      <w:r>
        <w:rPr>
          <w:rFonts w:ascii="Times New Roman"/>
          <w:b w:val="false"/>
          <w:i w:val="false"/>
          <w:color w:val="000000"/>
          <w:sz w:val="28"/>
        </w:rPr>
        <w:t>
      5) көрсетілетін қызметті беруші басшысы орынбасарының қол қойылған мемлекеттік қызметті көрсету нәтижесі.</w:t>
      </w:r>
    </w:p>
    <w:bookmarkEnd w:id="148"/>
    <w:bookmarkStart w:name="z184" w:id="149"/>
    <w:p>
      <w:pPr>
        <w:spacing w:after="0"/>
        <w:ind w:left="0"/>
        <w:jc w:val="left"/>
      </w:pPr>
      <w:r>
        <w:rPr>
          <w:rFonts w:ascii="Times New Roman"/>
          <w:b/>
          <w:i w:val="false"/>
          <w:color w:val="000000"/>
        </w:rPr>
        <w:t xml:space="preserve"> 3. Мемлекеттік қызмет көрсету процессінде құрылымдық бөлімшелер (қызметкерлер) мен көрсетілетін қызметті берушінің өзара іс-қимыл тәртібін сипаттау</w:t>
      </w:r>
    </w:p>
    <w:bookmarkEnd w:id="149"/>
    <w:bookmarkStart w:name="z185" w:id="15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50"/>
    <w:bookmarkStart w:name="z186" w:id="151"/>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51"/>
    <w:bookmarkStart w:name="z187" w:id="152"/>
    <w:p>
      <w:pPr>
        <w:spacing w:after="0"/>
        <w:ind w:left="0"/>
        <w:jc w:val="both"/>
      </w:pPr>
      <w:r>
        <w:rPr>
          <w:rFonts w:ascii="Times New Roman"/>
          <w:b w:val="false"/>
          <w:i w:val="false"/>
          <w:color w:val="000000"/>
          <w:sz w:val="28"/>
        </w:rPr>
        <w:t>
      2) көрсетілетін қызметті берушінің басшысы;</w:t>
      </w:r>
    </w:p>
    <w:bookmarkEnd w:id="152"/>
    <w:bookmarkStart w:name="z188" w:id="153"/>
    <w:p>
      <w:pPr>
        <w:spacing w:after="0"/>
        <w:ind w:left="0"/>
        <w:jc w:val="both"/>
      </w:pPr>
      <w:r>
        <w:rPr>
          <w:rFonts w:ascii="Times New Roman"/>
          <w:b w:val="false"/>
          <w:i w:val="false"/>
          <w:color w:val="000000"/>
          <w:sz w:val="28"/>
        </w:rPr>
        <w:t>
      3) көрсетілетін қызметті беруші басшысының орынбасары;</w:t>
      </w:r>
    </w:p>
    <w:bookmarkEnd w:id="153"/>
    <w:bookmarkStart w:name="z189" w:id="154"/>
    <w:p>
      <w:pPr>
        <w:spacing w:after="0"/>
        <w:ind w:left="0"/>
        <w:jc w:val="both"/>
      </w:pPr>
      <w:r>
        <w:rPr>
          <w:rFonts w:ascii="Times New Roman"/>
          <w:b w:val="false"/>
          <w:i w:val="false"/>
          <w:color w:val="000000"/>
          <w:sz w:val="28"/>
        </w:rPr>
        <w:t>
      4) көрсетілетін қызметті беруші бөлімінің жауапты қызметкері.</w:t>
      </w:r>
    </w:p>
    <w:bookmarkEnd w:id="154"/>
    <w:bookmarkStart w:name="z190" w:id="155"/>
    <w:p>
      <w:pPr>
        <w:spacing w:after="0"/>
        <w:ind w:left="0"/>
        <w:jc w:val="both"/>
      </w:pPr>
      <w:r>
        <w:rPr>
          <w:rFonts w:ascii="Times New Roman"/>
          <w:b w:val="false"/>
          <w:i w:val="false"/>
          <w:color w:val="000000"/>
          <w:sz w:val="28"/>
        </w:rPr>
        <w:t>
      8. Әрбір рәсімнің (іс-қимылдың) ұзақтығын көрсете отырып, құрылымдықбөлімшелердің (жұмыскерлердің) арасындағырәсімдердің (іс-қимылдың) бірізділігін сипаттау:</w:t>
      </w:r>
    </w:p>
    <w:bookmarkEnd w:id="155"/>
    <w:bookmarkStart w:name="z191" w:id="156"/>
    <w:p>
      <w:pPr>
        <w:spacing w:after="0"/>
        <w:ind w:left="0"/>
        <w:jc w:val="both"/>
      </w:pPr>
      <w:r>
        <w:rPr>
          <w:rFonts w:ascii="Times New Roman"/>
          <w:b w:val="false"/>
          <w:i w:val="false"/>
          <w:color w:val="000000"/>
          <w:sz w:val="28"/>
        </w:rPr>
        <w:t>
      1) көрсетілетін қызмет беруші кеңсесінің қызметкері өтінішті тіркейді және көрсетілетін қызметті беруші басшысының қарауына жолдайды;</w:t>
      </w:r>
    </w:p>
    <w:bookmarkEnd w:id="156"/>
    <w:bookmarkStart w:name="z192" w:id="157"/>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қарайды және көрсетілетін қызмет беруші басшысының орынбасарына жолдайды;</w:t>
      </w:r>
    </w:p>
    <w:bookmarkEnd w:id="157"/>
    <w:bookmarkStart w:name="z193" w:id="158"/>
    <w:p>
      <w:pPr>
        <w:spacing w:after="0"/>
        <w:ind w:left="0"/>
        <w:jc w:val="both"/>
      </w:pPr>
      <w:r>
        <w:rPr>
          <w:rFonts w:ascii="Times New Roman"/>
          <w:b w:val="false"/>
          <w:i w:val="false"/>
          <w:color w:val="000000"/>
          <w:sz w:val="28"/>
        </w:rPr>
        <w:t>
      3) көрсетілетін қызметті беруші басшысының орынбасары көрсетілетін қызметті алушының өтінішін қарайды және көрсетілетін қызметті беруші бөлімінің қызметкеріне орындауға жолдайды;</w:t>
      </w:r>
    </w:p>
    <w:bookmarkEnd w:id="158"/>
    <w:bookmarkStart w:name="z194" w:id="159"/>
    <w:p>
      <w:pPr>
        <w:spacing w:after="0"/>
        <w:ind w:left="0"/>
        <w:jc w:val="both"/>
      </w:pPr>
      <w:r>
        <w:rPr>
          <w:rFonts w:ascii="Times New Roman"/>
          <w:b w:val="false"/>
          <w:i w:val="false"/>
          <w:color w:val="000000"/>
          <w:sz w:val="28"/>
        </w:rPr>
        <w:t xml:space="preserve">
      4) көрсетілетін қызметті берушібөлімінің қызметкері көрсетілетін қызметті алушының өтінішін қарайды, 4 (төрт) жұмыс күні ішінде мемлекеттік көрсетілетін қызмет нәтижесін рәсімдейді және көрсетілетін қызметті беруші басшысының орынбасарына жолдайды; </w:t>
      </w:r>
    </w:p>
    <w:bookmarkEnd w:id="159"/>
    <w:bookmarkStart w:name="z195" w:id="160"/>
    <w:p>
      <w:pPr>
        <w:spacing w:after="0"/>
        <w:ind w:left="0"/>
        <w:jc w:val="both"/>
      </w:pPr>
      <w:r>
        <w:rPr>
          <w:rFonts w:ascii="Times New Roman"/>
          <w:b w:val="false"/>
          <w:i w:val="false"/>
          <w:color w:val="000000"/>
          <w:sz w:val="28"/>
        </w:rPr>
        <w:t>
      5) көрсетілетін қызметті беруші басшысының орынбасары мемлекеттік көрсетілетін қызмет нәтижесіне қол қояды.</w:t>
      </w:r>
    </w:p>
    <w:bookmarkEnd w:id="160"/>
    <w:bookmarkStart w:name="z196" w:id="161"/>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161"/>
    <w:bookmarkStart w:name="z197" w:id="162"/>
    <w:p>
      <w:pPr>
        <w:spacing w:after="0"/>
        <w:ind w:left="0"/>
        <w:jc w:val="both"/>
      </w:pPr>
      <w:r>
        <w:rPr>
          <w:rFonts w:ascii="Times New Roman"/>
          <w:b w:val="false"/>
          <w:i w:val="false"/>
          <w:color w:val="000000"/>
          <w:sz w:val="28"/>
        </w:rPr>
        <w:t>
      9.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162"/>
    <w:bookmarkStart w:name="z198" w:id="163"/>
    <w:p>
      <w:pPr>
        <w:spacing w:after="0"/>
        <w:ind w:left="0"/>
        <w:jc w:val="both"/>
      </w:pPr>
      <w:r>
        <w:rPr>
          <w:rFonts w:ascii="Times New Roman"/>
          <w:b w:val="false"/>
          <w:i w:val="false"/>
          <w:color w:val="000000"/>
          <w:sz w:val="28"/>
        </w:rPr>
        <w:t>
      1) жеке сәйкестендіру нөмірі/бизнес сәйкестендіру нөмірі және парольдің (порталда тіркелмеген көрсетілетін қызметті алушылар үшін іске асырылады) көмегімен көрсетілетін қызметті беруші порталда тіркеу жүргізеді;</w:t>
      </w:r>
    </w:p>
    <w:bookmarkEnd w:id="163"/>
    <w:bookmarkStart w:name="z199" w:id="164"/>
    <w:p>
      <w:pPr>
        <w:spacing w:after="0"/>
        <w:ind w:left="0"/>
        <w:jc w:val="both"/>
      </w:pPr>
      <w:r>
        <w:rPr>
          <w:rFonts w:ascii="Times New Roman"/>
          <w:b w:val="false"/>
          <w:i w:val="false"/>
          <w:color w:val="000000"/>
          <w:sz w:val="28"/>
        </w:rPr>
        <w:t>
      2) 1-үдеріс – қызмет алу үшін порталда көрсетілетін қызметті алушы жеке сәйкестендіру нөмірі, бизнес сәйкестендіру нөмірі және паролін (авторизациялау үдерісі) енгізу үдерісі;</w:t>
      </w:r>
    </w:p>
    <w:bookmarkEnd w:id="164"/>
    <w:bookmarkStart w:name="z200" w:id="165"/>
    <w:p>
      <w:pPr>
        <w:spacing w:after="0"/>
        <w:ind w:left="0"/>
        <w:jc w:val="both"/>
      </w:pPr>
      <w:r>
        <w:rPr>
          <w:rFonts w:ascii="Times New Roman"/>
          <w:b w:val="false"/>
          <w:i w:val="false"/>
          <w:color w:val="000000"/>
          <w:sz w:val="28"/>
        </w:rPr>
        <w:t>
      3) 1-шарт – жеке сәйкестендіру нөмірі/бизнес сәйкестендіру нөмірі және пароль арқылы тіркелген көрсетілетін қызметті алушы туралы мәліметтердің дұрыстығын порталда тексеру;</w:t>
      </w:r>
    </w:p>
    <w:bookmarkEnd w:id="165"/>
    <w:bookmarkStart w:name="z201" w:id="166"/>
    <w:p>
      <w:pPr>
        <w:spacing w:after="0"/>
        <w:ind w:left="0"/>
        <w:jc w:val="both"/>
      </w:pPr>
      <w:r>
        <w:rPr>
          <w:rFonts w:ascii="Times New Roman"/>
          <w:b w:val="false"/>
          <w:i w:val="false"/>
          <w:color w:val="000000"/>
          <w:sz w:val="28"/>
        </w:rPr>
        <w:t>
      4) 2-үдеріс – көрсетілетін қызметті алушының мәліметтерінде бұзушылықтар болуына байланысты авторизациядан бас тарту жөнінде Порталмен хабарлама қалыптастыру;</w:t>
      </w:r>
    </w:p>
    <w:bookmarkEnd w:id="166"/>
    <w:bookmarkStart w:name="z202" w:id="167"/>
    <w:p>
      <w:pPr>
        <w:spacing w:after="0"/>
        <w:ind w:left="0"/>
        <w:jc w:val="both"/>
      </w:pPr>
      <w:r>
        <w:rPr>
          <w:rFonts w:ascii="Times New Roman"/>
          <w:b w:val="false"/>
          <w:i w:val="false"/>
          <w:color w:val="000000"/>
          <w:sz w:val="28"/>
        </w:rPr>
        <w:t xml:space="preserve">
      5) 3-үдеріс – көрсетілетін қызметті алушының осы Регламентте көрсетілген қызметті таңдауы, қызмет көрсету үшін экранға сұраныстың нысанын шығару және де үлгі талаптары мен оның құрылымын ескере отырып көрсетілетін қызметті алушының нысанды (мәліметтерді енгізу) толтыруы, </w:t>
      </w:r>
      <w:r>
        <w:rPr>
          <w:rFonts w:ascii="Times New Roman"/>
          <w:b w:val="false"/>
          <w:i w:val="false"/>
          <w:color w:val="000000"/>
          <w:sz w:val="28"/>
        </w:rPr>
        <w:t>Стандартта</w:t>
      </w:r>
      <w:r>
        <w:rPr>
          <w:rFonts w:ascii="Times New Roman"/>
          <w:b w:val="false"/>
          <w:i w:val="false"/>
          <w:color w:val="000000"/>
          <w:sz w:val="28"/>
        </w:rPr>
        <w:t xml:space="preserve"> көрсетілген қажетті құжаттардың көшірмелерін электрондық түрінде сұраныс нысанына жалғау, сонымен қатар (сұранысты куәландыру қол қою) үшін көрсетілетін қызметті алушының электрондық сандық қолымен тіркеу куәлігін таңдауы;</w:t>
      </w:r>
    </w:p>
    <w:bookmarkEnd w:id="167"/>
    <w:bookmarkStart w:name="z203" w:id="168"/>
    <w:p>
      <w:pPr>
        <w:spacing w:after="0"/>
        <w:ind w:left="0"/>
        <w:jc w:val="both"/>
      </w:pPr>
      <w:r>
        <w:rPr>
          <w:rFonts w:ascii="Times New Roman"/>
          <w:b w:val="false"/>
          <w:i w:val="false"/>
          <w:color w:val="000000"/>
          <w:sz w:val="28"/>
        </w:rPr>
        <w:t>
      6) 2-шарт – порталда электрондық сандық қолымен тіркеу куәлігінің қолдану мерзімін және қайтарылған (күші жойылған) тіркеу куәліктерінің тізімінде жоқтығын, сонымен қатар сәйкестендіру мәліметтерінің сәйкестігін (сұраныста көрсетілген жеке сәйкестендіру нөмірі/ бизнес сәйкестендіру нөмірі және электрондық сандық қолыментіркеу куәлігінде көрсетілген жеке сәйкестендіру нөмірі және бизнес сәйкестендіру нөмірі аралығын) тексеру;</w:t>
      </w:r>
    </w:p>
    <w:bookmarkEnd w:id="168"/>
    <w:bookmarkStart w:name="z204" w:id="169"/>
    <w:p>
      <w:pPr>
        <w:spacing w:after="0"/>
        <w:ind w:left="0"/>
        <w:jc w:val="both"/>
      </w:pPr>
      <w:r>
        <w:rPr>
          <w:rFonts w:ascii="Times New Roman"/>
          <w:b w:val="false"/>
          <w:i w:val="false"/>
          <w:color w:val="000000"/>
          <w:sz w:val="28"/>
        </w:rPr>
        <w:t>
      7) 4-үдеріс – көрсетілетін қызметті алушының электрондық сандық қолымен расталмағандығына байланысты сұратылып жатқан қызметтен бас тарту жөнінде хабарлама қалыптастыру;</w:t>
      </w:r>
    </w:p>
    <w:bookmarkEnd w:id="169"/>
    <w:bookmarkStart w:name="z205" w:id="170"/>
    <w:p>
      <w:pPr>
        <w:spacing w:after="0"/>
        <w:ind w:left="0"/>
        <w:jc w:val="both"/>
      </w:pPr>
      <w:r>
        <w:rPr>
          <w:rFonts w:ascii="Times New Roman"/>
          <w:b w:val="false"/>
          <w:i w:val="false"/>
          <w:color w:val="000000"/>
          <w:sz w:val="28"/>
        </w:rPr>
        <w:t>
      8) 5-үдеріс – көрсетілетін қызметті берушінің сұранысты өңдеуі үшін электрондық үкіметінің аумақтық шлюзі ақпараттық жұмыс орнына электрондық үкімет шлюзі арқылы көрсетілетін қызметті алушының электрондық сандық қолымен куәландырылған (қол қойылған) электрондық құжаттарды (көрсетілетін қызметті алушының сұранысын) жолдау;</w:t>
      </w:r>
    </w:p>
    <w:bookmarkEnd w:id="170"/>
    <w:bookmarkStart w:name="z206" w:id="171"/>
    <w:p>
      <w:pPr>
        <w:spacing w:after="0"/>
        <w:ind w:left="0"/>
        <w:jc w:val="both"/>
      </w:pPr>
      <w:r>
        <w:rPr>
          <w:rFonts w:ascii="Times New Roman"/>
          <w:b w:val="false"/>
          <w:i w:val="false"/>
          <w:color w:val="000000"/>
          <w:sz w:val="28"/>
        </w:rPr>
        <w:t>
      9) 3-шарт – Стандартта көрсетілген және қызмет көрсетуге негіз болатын көрсетілетін қызметті алушының қосы жалғаған құжаттарының сәйкестігін көрсетілетін қызметті берушінің тексеруі;</w:t>
      </w:r>
    </w:p>
    <w:bookmarkEnd w:id="171"/>
    <w:bookmarkStart w:name="z207" w:id="172"/>
    <w:p>
      <w:pPr>
        <w:spacing w:after="0"/>
        <w:ind w:left="0"/>
        <w:jc w:val="both"/>
      </w:pPr>
      <w:r>
        <w:rPr>
          <w:rFonts w:ascii="Times New Roman"/>
          <w:b w:val="false"/>
          <w:i w:val="false"/>
          <w:color w:val="000000"/>
          <w:sz w:val="28"/>
        </w:rPr>
        <w:t>
      10) 6-үдеріс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bookmarkEnd w:id="172"/>
    <w:bookmarkStart w:name="z208" w:id="173"/>
    <w:p>
      <w:pPr>
        <w:spacing w:after="0"/>
        <w:ind w:left="0"/>
        <w:jc w:val="both"/>
      </w:pPr>
      <w:r>
        <w:rPr>
          <w:rFonts w:ascii="Times New Roman"/>
          <w:b w:val="false"/>
          <w:i w:val="false"/>
          <w:color w:val="000000"/>
          <w:sz w:val="28"/>
        </w:rPr>
        <w:t>
      11) 7-үдеріс – көрсетілетін қызметті алушының электрондық үкіметінің аумақтық шлюзі ақпараттық жұмыс орнына қалыптастырылған қызметтің нәтижесін (электрондық құжат нысанындағы хабарлама) алуы. Көрсетілген мемлекеттік қызмет нәтижесі көрсетілетін қызметті берушінің уәкілетті тұлғасының электрондық сандық қолымен куәландырылған электрондық құжат түрінде көрсетілетін қызметті алушының "жеке кабинетіне" жолданады.</w:t>
      </w:r>
    </w:p>
    <w:bookmarkEnd w:id="173"/>
    <w:bookmarkStart w:name="z209" w:id="174"/>
    <w:p>
      <w:pPr>
        <w:spacing w:after="0"/>
        <w:ind w:left="0"/>
        <w:jc w:val="both"/>
      </w:pPr>
      <w:r>
        <w:rPr>
          <w:rFonts w:ascii="Times New Roman"/>
          <w:b w:val="false"/>
          <w:i w:val="false"/>
          <w:color w:val="000000"/>
          <w:sz w:val="28"/>
        </w:rPr>
        <w:t xml:space="preserve">
      Портал арқылы мемлекеттік қызмет көрсету кезінде іске қосылатын ақпараттық жүйелерінің функционалдық өзара 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диаграммасымен келтірілген.</w:t>
      </w:r>
    </w:p>
    <w:bookmarkEnd w:id="174"/>
    <w:bookmarkStart w:name="z210" w:id="175"/>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сонымен қатар мемлекеттік қызмет көрсету процесінде ақпараттық жүйелерді қолдану тәртібінің толық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көрсетіледі.</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қазбаларды барлауға,</w:t>
            </w:r>
            <w:r>
              <w:br/>
            </w:r>
            <w:r>
              <w:rPr>
                <w:rFonts w:ascii="Times New Roman"/>
                <w:b w:val="false"/>
                <w:i w:val="false"/>
                <w:color w:val="000000"/>
                <w:sz w:val="20"/>
              </w:rPr>
              <w:t>өндiруге жер қойнауын пайдалану</w:t>
            </w:r>
            <w:r>
              <w:br/>
            </w:r>
            <w:r>
              <w:rPr>
                <w:rFonts w:ascii="Times New Roman"/>
                <w:b w:val="false"/>
                <w:i w:val="false"/>
                <w:color w:val="000000"/>
                <w:sz w:val="20"/>
              </w:rPr>
              <w:t>құқығының кепiл шартын тiркеу"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w:t>
            </w:r>
            <w:r>
              <w:rPr>
                <w:rFonts w:ascii="Times New Roman"/>
                <w:b w:val="false"/>
                <w:i w:val="false"/>
                <w:color w:val="000000"/>
                <w:sz w:val="20"/>
              </w:rPr>
              <w:t xml:space="preserve">1-қосымша </w:t>
            </w:r>
          </w:p>
        </w:tc>
      </w:tr>
    </w:tbl>
    <w:bookmarkStart w:name="z216" w:id="176"/>
    <w:p>
      <w:pPr>
        <w:spacing w:after="0"/>
        <w:ind w:left="0"/>
        <w:jc w:val="left"/>
      </w:pPr>
      <w:r>
        <w:rPr>
          <w:rFonts w:ascii="Times New Roman"/>
          <w:b/>
          <w:i w:val="false"/>
          <w:color w:val="000000"/>
        </w:rPr>
        <w:t xml:space="preserve"> Портал арқылы мемлекеттік қызмет көрсету барысында функционалдық өзара әрекеттері диаграммасы</w:t>
      </w:r>
    </w:p>
    <w:bookmarkEnd w:id="176"/>
    <w:bookmarkStart w:name="z217"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 w:id="178"/>
    <w:p>
      <w:pPr>
        <w:spacing w:after="0"/>
        <w:ind w:left="0"/>
        <w:jc w:val="left"/>
      </w:pPr>
      <w:r>
        <w:rPr>
          <w:rFonts w:ascii="Times New Roman"/>
          <w:b/>
          <w:i w:val="false"/>
          <w:color w:val="000000"/>
        </w:rPr>
        <w:t xml:space="preserve"> Шартты белгілер:</w:t>
      </w:r>
    </w:p>
    <w:bookmarkEnd w:id="178"/>
    <w:bookmarkStart w:name="z219"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w:t>
            </w:r>
            <w:r>
              <w:br/>
            </w:r>
            <w:r>
              <w:rPr>
                <w:rFonts w:ascii="Times New Roman"/>
                <w:b w:val="false"/>
                <w:i w:val="false"/>
                <w:color w:val="000000"/>
                <w:sz w:val="20"/>
              </w:rPr>
              <w:t xml:space="preserve">барлауға, </w:t>
            </w:r>
            <w:r>
              <w:rPr>
                <w:rFonts w:ascii="Times New Roman"/>
                <w:b w:val="false"/>
                <w:i w:val="false"/>
                <w:color w:val="000000"/>
                <w:sz w:val="20"/>
              </w:rPr>
              <w:t>өндiруге жер қойнауын</w:t>
            </w:r>
            <w:r>
              <w:br/>
            </w:r>
            <w:r>
              <w:rPr>
                <w:rFonts w:ascii="Times New Roman"/>
                <w:b w:val="false"/>
                <w:i w:val="false"/>
                <w:color w:val="000000"/>
                <w:sz w:val="20"/>
              </w:rPr>
              <w:t xml:space="preserve">пайдалану құқығының </w:t>
            </w:r>
            <w:r>
              <w:rPr>
                <w:rFonts w:ascii="Times New Roman"/>
                <w:b w:val="false"/>
                <w:i w:val="false"/>
                <w:color w:val="000000"/>
                <w:sz w:val="20"/>
              </w:rPr>
              <w:t>кепiл шартын</w:t>
            </w:r>
            <w:r>
              <w:br/>
            </w:r>
            <w:r>
              <w:rPr>
                <w:rFonts w:ascii="Times New Roman"/>
                <w:b w:val="false"/>
                <w:i w:val="false"/>
                <w:color w:val="000000"/>
                <w:sz w:val="20"/>
              </w:rPr>
              <w:t xml:space="preserve">тiркеу" мемлекеттік </w:t>
            </w:r>
            <w:r>
              <w:rPr>
                <w:rFonts w:ascii="Times New Roman"/>
                <w:b w:val="false"/>
                <w:i w:val="false"/>
                <w:color w:val="000000"/>
                <w:sz w:val="20"/>
              </w:rPr>
              <w:t>көрсетілетін қызмет</w:t>
            </w:r>
            <w:r>
              <w:br/>
            </w:r>
            <w:r>
              <w:rPr>
                <w:rFonts w:ascii="Times New Roman"/>
                <w:b w:val="false"/>
                <w:i w:val="false"/>
                <w:color w:val="000000"/>
                <w:sz w:val="20"/>
              </w:rPr>
              <w:t xml:space="preserve">регламентіне </w:t>
            </w:r>
            <w:r>
              <w:rPr>
                <w:rFonts w:ascii="Times New Roman"/>
                <w:b w:val="false"/>
                <w:i w:val="false"/>
                <w:color w:val="000000"/>
                <w:sz w:val="20"/>
              </w:rPr>
              <w:t xml:space="preserve">2- қосымша </w:t>
            </w:r>
          </w:p>
        </w:tc>
      </w:tr>
    </w:tbl>
    <w:bookmarkStart w:name="z225" w:id="180"/>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r>
        <w:rPr>
          <w:rFonts w:ascii="Times New Roman"/>
          <w:b/>
          <w:i w:val="false"/>
          <w:color w:val="000000"/>
        </w:rPr>
        <w:t>Портал арқылы мемлекеттік қызмет көрсету</w:t>
      </w:r>
    </w:p>
    <w:bookmarkEnd w:id="180"/>
    <w:bookmarkStart w:name="z227"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182"/>
    <w:p>
      <w:pPr>
        <w:spacing w:after="0"/>
        <w:ind w:left="0"/>
        <w:jc w:val="left"/>
      </w:pPr>
      <w:r>
        <w:rPr>
          <w:rFonts w:ascii="Times New Roman"/>
          <w:b/>
          <w:i w:val="false"/>
          <w:color w:val="000000"/>
        </w:rPr>
        <w:t xml:space="preserve"> Шартты белгілері:</w:t>
      </w:r>
    </w:p>
    <w:bookmarkEnd w:id="182"/>
    <w:bookmarkStart w:name="z229"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 " қазандағы</w:t>
            </w:r>
            <w:r>
              <w:br/>
            </w:r>
            <w:r>
              <w:rPr>
                <w:rFonts w:ascii="Times New Roman"/>
                <w:b w:val="false"/>
                <w:i w:val="false"/>
                <w:color w:val="000000"/>
                <w:sz w:val="20"/>
              </w:rPr>
              <w:t>№ қаулысымен бекітілген</w:t>
            </w:r>
          </w:p>
        </w:tc>
      </w:tr>
    </w:tbl>
    <w:bookmarkStart w:name="z233" w:id="184"/>
    <w:p>
      <w:pPr>
        <w:spacing w:after="0"/>
        <w:ind w:left="0"/>
        <w:jc w:val="left"/>
      </w:pPr>
      <w:r>
        <w:rPr>
          <w:rFonts w:ascii="Times New Roman"/>
          <w:b/>
          <w:i w:val="false"/>
          <w:color w:val="000000"/>
        </w:rPr>
        <w:t xml:space="preserve"> "Кен іздеушілікке арналған лицензияны беру" мемлекеттік көрсетілетін қызмет регламенті</w:t>
      </w:r>
    </w:p>
    <w:bookmarkEnd w:id="184"/>
    <w:bookmarkStart w:name="z234" w:id="185"/>
    <w:p>
      <w:pPr>
        <w:spacing w:after="0"/>
        <w:ind w:left="0"/>
        <w:jc w:val="left"/>
      </w:pPr>
      <w:r>
        <w:rPr>
          <w:rFonts w:ascii="Times New Roman"/>
          <w:b/>
          <w:i w:val="false"/>
          <w:color w:val="000000"/>
        </w:rPr>
        <w:t xml:space="preserve"> 1. Жалпы ережелер</w:t>
      </w:r>
    </w:p>
    <w:bookmarkEnd w:id="185"/>
    <w:bookmarkStart w:name="z235" w:id="186"/>
    <w:p>
      <w:pPr>
        <w:spacing w:after="0"/>
        <w:ind w:left="0"/>
        <w:jc w:val="both"/>
      </w:pPr>
      <w:r>
        <w:rPr>
          <w:rFonts w:ascii="Times New Roman"/>
          <w:b w:val="false"/>
          <w:i w:val="false"/>
          <w:color w:val="000000"/>
          <w:sz w:val="28"/>
        </w:rPr>
        <w:t xml:space="preserve">
       1. "Кен іздеушілікке арналған лицензияны беру" мемлекеттік көрсетілетін қызметі (бұдан әрі – мемлекеттік көрсетілетін қызмет) "Геология және су ресурстарын пайдалану саласындағы мемлекеттік көрсетілетін қызметтер стандарттарын бекіту туралы" Қазақстан Республикасының Инвестициялар және даму министрінің 2015 жылғы 28 сәуіріндегі </w:t>
      </w:r>
      <w:r>
        <w:rPr>
          <w:rFonts w:ascii="Times New Roman"/>
          <w:b w:val="false"/>
          <w:i w:val="false"/>
          <w:color w:val="000000"/>
          <w:sz w:val="28"/>
        </w:rPr>
        <w:t>№ 501</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11452</w:t>
      </w:r>
      <w:r>
        <w:rPr>
          <w:rFonts w:ascii="Times New Roman"/>
          <w:b w:val="false"/>
          <w:i w:val="false"/>
          <w:color w:val="000000"/>
          <w:sz w:val="28"/>
        </w:rPr>
        <w:t xml:space="preserve"> болып тіркелген, "Әділет" ақпараттық-құқықтық жүйесінде 2015 жылғы 10 шілдеде жарияланған) бекітілген "Кен іздеушілікке арналған лицензияны беру" мемлекеттік көрсетілетін қызмет стандартына (бұдан әрі – стандарт) сәйкес "Жамбыл облысы әкімдігінің табиғи ресурстар және табиғат пайдалануды реттеу басқармасы" коммуналдық мемлекеттік мекемесі (бұдан әрі – көрсетілетін қызметті беруші) көрсетеді.</w:t>
      </w:r>
    </w:p>
    <w:bookmarkEnd w:id="186"/>
    <w:bookmarkStart w:name="z236" w:id="187"/>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bookmarkEnd w:id="187"/>
    <w:bookmarkStart w:name="z237" w:id="188"/>
    <w:p>
      <w:pPr>
        <w:spacing w:after="0"/>
        <w:ind w:left="0"/>
        <w:jc w:val="both"/>
      </w:pPr>
      <w:r>
        <w:rPr>
          <w:rFonts w:ascii="Times New Roman"/>
          <w:b w:val="false"/>
          <w:i w:val="false"/>
          <w:color w:val="000000"/>
          <w:sz w:val="28"/>
        </w:rPr>
        <w:t>
      2. Мемлекеттік қызмет көрсету нысаны: қағаз түрінде.</w:t>
      </w:r>
    </w:p>
    <w:bookmarkEnd w:id="188"/>
    <w:bookmarkStart w:name="z238" w:id="189"/>
    <w:p>
      <w:pPr>
        <w:spacing w:after="0"/>
        <w:ind w:left="0"/>
        <w:jc w:val="both"/>
      </w:pPr>
      <w:r>
        <w:rPr>
          <w:rFonts w:ascii="Times New Roman"/>
          <w:b w:val="false"/>
          <w:i w:val="false"/>
          <w:color w:val="000000"/>
          <w:sz w:val="28"/>
        </w:rPr>
        <w:t xml:space="preserve">
      3. Мемлекеттік қызмет көрсету нәтижесі – кен іздеушілікке арналған лицензия, қайта рәсімделген лицензия немесе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 </w:t>
      </w:r>
    </w:p>
    <w:bookmarkEnd w:id="189"/>
    <w:bookmarkStart w:name="z239" w:id="190"/>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190"/>
    <w:bookmarkStart w:name="z240" w:id="19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191"/>
    <w:bookmarkStart w:name="z241" w:id="19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негіз көрсетілетін қызметті алушының мемлекеттік қызметті көрсету үшін стандарттың </w:t>
      </w:r>
      <w:r>
        <w:rPr>
          <w:rFonts w:ascii="Times New Roman"/>
          <w:b w:val="false"/>
          <w:i w:val="false"/>
          <w:color w:val="000000"/>
          <w:sz w:val="28"/>
        </w:rPr>
        <w:t>8 тармағында</w:t>
      </w:r>
      <w:r>
        <w:rPr>
          <w:rFonts w:ascii="Times New Roman"/>
          <w:b w:val="false"/>
          <w:i w:val="false"/>
          <w:color w:val="000000"/>
          <w:sz w:val="28"/>
        </w:rPr>
        <w:t xml:space="preserve"> көрсетілген қажетті құжаттарын (бұдан әрі – өтініш) көрсетілетін қызметті берушінің алуы болып табылады.</w:t>
      </w:r>
    </w:p>
    <w:bookmarkEnd w:id="192"/>
    <w:bookmarkStart w:name="z242" w:id="19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93"/>
    <w:bookmarkStart w:name="z243" w:id="194"/>
    <w:p>
      <w:pPr>
        <w:spacing w:after="0"/>
        <w:ind w:left="0"/>
        <w:jc w:val="both"/>
      </w:pPr>
      <w:r>
        <w:rPr>
          <w:rFonts w:ascii="Times New Roman"/>
          <w:b w:val="false"/>
          <w:i w:val="false"/>
          <w:color w:val="000000"/>
          <w:sz w:val="28"/>
        </w:rPr>
        <w:t>
      1) көрсетілетін қызмет беруші кеңсесінің қызметкері өтінішті тіркейді және көрсетілетін қызметті беруші басшысының қарауына енгізеді;</w:t>
      </w:r>
    </w:p>
    <w:bookmarkEnd w:id="194"/>
    <w:bookmarkStart w:name="z244" w:id="195"/>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қарайды және көрсетілетін қызмет беруші басшысының орынбасарына жолдайды;</w:t>
      </w:r>
    </w:p>
    <w:bookmarkEnd w:id="195"/>
    <w:bookmarkStart w:name="z245" w:id="196"/>
    <w:p>
      <w:pPr>
        <w:spacing w:after="0"/>
        <w:ind w:left="0"/>
        <w:jc w:val="both"/>
      </w:pPr>
      <w:r>
        <w:rPr>
          <w:rFonts w:ascii="Times New Roman"/>
          <w:b w:val="false"/>
          <w:i w:val="false"/>
          <w:color w:val="000000"/>
          <w:sz w:val="28"/>
        </w:rPr>
        <w:t>
      3) көрсетілетін қызметті беруші басшысының орынбасары көрсетілетін қызметті алушының өтінішін қарайды және көрсетілетін қызметті беруші бөлімнің жауапты қызметкеріне орындауға береді;</w:t>
      </w:r>
    </w:p>
    <w:bookmarkEnd w:id="196"/>
    <w:bookmarkStart w:name="z246" w:id="197"/>
    <w:p>
      <w:pPr>
        <w:spacing w:after="0"/>
        <w:ind w:left="0"/>
        <w:jc w:val="both"/>
      </w:pPr>
      <w:r>
        <w:rPr>
          <w:rFonts w:ascii="Times New Roman"/>
          <w:b w:val="false"/>
          <w:i w:val="false"/>
          <w:color w:val="000000"/>
          <w:sz w:val="28"/>
        </w:rPr>
        <w:t xml:space="preserve">
      4) көрсетілетін қызметті беруші бөлімінің жауапты қызметкері көрсетілетін қызметті алушының өтінішін қарайды,7 (жеті) жұмыс күні ішінде мемлекеттік қызмет көрсету нәтижесін рәсімдейді және көрсетілетін қызметті беруші басшысының орынбасарына жолдайды; </w:t>
      </w:r>
    </w:p>
    <w:bookmarkEnd w:id="197"/>
    <w:bookmarkStart w:name="z247" w:id="198"/>
    <w:p>
      <w:pPr>
        <w:spacing w:after="0"/>
        <w:ind w:left="0"/>
        <w:jc w:val="both"/>
      </w:pPr>
      <w:r>
        <w:rPr>
          <w:rFonts w:ascii="Times New Roman"/>
          <w:b w:val="false"/>
          <w:i w:val="false"/>
          <w:color w:val="000000"/>
          <w:sz w:val="28"/>
        </w:rPr>
        <w:t>
      5) көрсетілетін қызметті беруші басшысының орынбасары мемлекеттік қызметті көрсету нәтижесін қарайды жәнекөрсетілетін қызметті берушінің басшысына қол қоюға жолдайды.</w:t>
      </w:r>
    </w:p>
    <w:bookmarkEnd w:id="198"/>
    <w:bookmarkStart w:name="z248" w:id="199"/>
    <w:p>
      <w:pPr>
        <w:spacing w:after="0"/>
        <w:ind w:left="0"/>
        <w:jc w:val="both"/>
      </w:pPr>
      <w:r>
        <w:rPr>
          <w:rFonts w:ascii="Times New Roman"/>
          <w:b w:val="false"/>
          <w:i w:val="false"/>
          <w:color w:val="000000"/>
          <w:sz w:val="28"/>
        </w:rPr>
        <w:t>
      6) көрсетілетін қызметті берушінің басшысы мемлекеттік қызмет көрсету нәтижесіне қол қояды.</w:t>
      </w:r>
    </w:p>
    <w:bookmarkEnd w:id="199"/>
    <w:bookmarkStart w:name="z249" w:id="200"/>
    <w:p>
      <w:pPr>
        <w:spacing w:after="0"/>
        <w:ind w:left="0"/>
        <w:jc w:val="both"/>
      </w:pPr>
      <w:r>
        <w:rPr>
          <w:rFonts w:ascii="Times New Roman"/>
          <w:b w:val="false"/>
          <w:i w:val="false"/>
          <w:color w:val="000000"/>
          <w:sz w:val="28"/>
        </w:rPr>
        <w:t>
      7) көрсетілетін қызмет беруші кеңсесінің қызметкері мемлекеттік көрсетілетін қызмет нәтижесін береді.</w:t>
      </w:r>
    </w:p>
    <w:bookmarkEnd w:id="200"/>
    <w:bookmarkStart w:name="z250" w:id="201"/>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01"/>
    <w:bookmarkStart w:name="z251" w:id="202"/>
    <w:p>
      <w:pPr>
        <w:spacing w:after="0"/>
        <w:ind w:left="0"/>
        <w:jc w:val="both"/>
      </w:pPr>
      <w:r>
        <w:rPr>
          <w:rFonts w:ascii="Times New Roman"/>
          <w:b w:val="false"/>
          <w:i w:val="false"/>
          <w:color w:val="000000"/>
          <w:sz w:val="28"/>
        </w:rPr>
        <w:t>
      1) қызметті алушының өтінішін көрсетілетін қызмет берушінің кеңсесінде тіркеу;</w:t>
      </w:r>
    </w:p>
    <w:bookmarkEnd w:id="202"/>
    <w:bookmarkStart w:name="z252" w:id="203"/>
    <w:p>
      <w:pPr>
        <w:spacing w:after="0"/>
        <w:ind w:left="0"/>
        <w:jc w:val="both"/>
      </w:pPr>
      <w:r>
        <w:rPr>
          <w:rFonts w:ascii="Times New Roman"/>
          <w:b w:val="false"/>
          <w:i w:val="false"/>
          <w:color w:val="000000"/>
          <w:sz w:val="28"/>
        </w:rPr>
        <w:t>
      2) көрсетілетін қызметті беруші басшысының қарары;</w:t>
      </w:r>
    </w:p>
    <w:bookmarkEnd w:id="203"/>
    <w:bookmarkStart w:name="z253" w:id="204"/>
    <w:p>
      <w:pPr>
        <w:spacing w:after="0"/>
        <w:ind w:left="0"/>
        <w:jc w:val="both"/>
      </w:pPr>
      <w:r>
        <w:rPr>
          <w:rFonts w:ascii="Times New Roman"/>
          <w:b w:val="false"/>
          <w:i w:val="false"/>
          <w:color w:val="000000"/>
          <w:sz w:val="28"/>
        </w:rPr>
        <w:t>
      3) көрсетілетін қызметті беруші басшысы орынбасарының қарары;</w:t>
      </w:r>
    </w:p>
    <w:bookmarkEnd w:id="204"/>
    <w:bookmarkStart w:name="z254" w:id="205"/>
    <w:p>
      <w:pPr>
        <w:spacing w:after="0"/>
        <w:ind w:left="0"/>
        <w:jc w:val="both"/>
      </w:pPr>
      <w:r>
        <w:rPr>
          <w:rFonts w:ascii="Times New Roman"/>
          <w:b w:val="false"/>
          <w:i w:val="false"/>
          <w:color w:val="000000"/>
          <w:sz w:val="28"/>
        </w:rPr>
        <w:t>
      4) көрсетілетін қызметті берушінің бөлімнің қызметкері мемлекеттік қызметті көрсету нәтижесін рәсімдеу және көрсетілетін қызметті беруші басшысының орынбасарына қарауға жолдау;</w:t>
      </w:r>
    </w:p>
    <w:bookmarkEnd w:id="205"/>
    <w:bookmarkStart w:name="z255" w:id="206"/>
    <w:p>
      <w:pPr>
        <w:spacing w:after="0"/>
        <w:ind w:left="0"/>
        <w:jc w:val="both"/>
      </w:pPr>
      <w:r>
        <w:rPr>
          <w:rFonts w:ascii="Times New Roman"/>
          <w:b w:val="false"/>
          <w:i w:val="false"/>
          <w:color w:val="000000"/>
          <w:sz w:val="28"/>
        </w:rPr>
        <w:t>
      5) көрсетілетін қызметті беруші басшысы орынбасары мемлекеттік қызметті көрсету нәтижесін қарау және көрсетілетін қызметті берушінің басшысына қол қоюға жолдау;</w:t>
      </w:r>
    </w:p>
    <w:bookmarkEnd w:id="206"/>
    <w:bookmarkStart w:name="z256" w:id="207"/>
    <w:p>
      <w:pPr>
        <w:spacing w:after="0"/>
        <w:ind w:left="0"/>
        <w:jc w:val="both"/>
      </w:pPr>
      <w:r>
        <w:rPr>
          <w:rFonts w:ascii="Times New Roman"/>
          <w:b w:val="false"/>
          <w:i w:val="false"/>
          <w:color w:val="000000"/>
          <w:sz w:val="28"/>
        </w:rPr>
        <w:t>
      6) көрсетілетін қызметті берушінің басшысының қол қойылған мемлекеттік қызметті көрсету нәтижесі.</w:t>
      </w:r>
    </w:p>
    <w:bookmarkEnd w:id="207"/>
    <w:bookmarkStart w:name="z257" w:id="208"/>
    <w:p>
      <w:pPr>
        <w:spacing w:after="0"/>
        <w:ind w:left="0"/>
        <w:jc w:val="both"/>
      </w:pPr>
      <w:r>
        <w:rPr>
          <w:rFonts w:ascii="Times New Roman"/>
          <w:b w:val="false"/>
          <w:i w:val="false"/>
          <w:color w:val="000000"/>
          <w:sz w:val="28"/>
        </w:rPr>
        <w:t>
      7) көрсетілетін қызметті алушыға берілген мемлекеттік көрсетілетін қызмет нәтижесі.</w:t>
      </w:r>
    </w:p>
    <w:bookmarkEnd w:id="208"/>
    <w:bookmarkStart w:name="z258" w:id="20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09"/>
    <w:bookmarkStart w:name="z259" w:id="21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10"/>
    <w:bookmarkStart w:name="z260" w:id="211"/>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11"/>
    <w:bookmarkStart w:name="z261" w:id="212"/>
    <w:p>
      <w:pPr>
        <w:spacing w:after="0"/>
        <w:ind w:left="0"/>
        <w:jc w:val="both"/>
      </w:pPr>
      <w:r>
        <w:rPr>
          <w:rFonts w:ascii="Times New Roman"/>
          <w:b w:val="false"/>
          <w:i w:val="false"/>
          <w:color w:val="000000"/>
          <w:sz w:val="28"/>
        </w:rPr>
        <w:t>
      2) көрсетілетін қызметті берушінің басшысы;</w:t>
      </w:r>
    </w:p>
    <w:bookmarkEnd w:id="212"/>
    <w:bookmarkStart w:name="z262" w:id="213"/>
    <w:p>
      <w:pPr>
        <w:spacing w:after="0"/>
        <w:ind w:left="0"/>
        <w:jc w:val="both"/>
      </w:pPr>
      <w:r>
        <w:rPr>
          <w:rFonts w:ascii="Times New Roman"/>
          <w:b w:val="false"/>
          <w:i w:val="false"/>
          <w:color w:val="000000"/>
          <w:sz w:val="28"/>
        </w:rPr>
        <w:t>
      3) көрсетілетін қызметті беруші басшысының орынбасары;</w:t>
      </w:r>
    </w:p>
    <w:bookmarkEnd w:id="213"/>
    <w:bookmarkStart w:name="z263" w:id="214"/>
    <w:p>
      <w:pPr>
        <w:spacing w:after="0"/>
        <w:ind w:left="0"/>
        <w:jc w:val="both"/>
      </w:pPr>
      <w:r>
        <w:rPr>
          <w:rFonts w:ascii="Times New Roman"/>
          <w:b w:val="false"/>
          <w:i w:val="false"/>
          <w:color w:val="000000"/>
          <w:sz w:val="28"/>
        </w:rPr>
        <w:t>
      4) көрсетілетін қызметті берушінің бөлімнің қызметкері.</w:t>
      </w:r>
    </w:p>
    <w:bookmarkEnd w:id="214"/>
    <w:bookmarkStart w:name="z264" w:id="21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w:t>
      </w:r>
    </w:p>
    <w:bookmarkEnd w:id="215"/>
    <w:bookmarkStart w:name="z265" w:id="216"/>
    <w:p>
      <w:pPr>
        <w:spacing w:after="0"/>
        <w:ind w:left="0"/>
        <w:jc w:val="both"/>
      </w:pPr>
      <w:r>
        <w:rPr>
          <w:rFonts w:ascii="Times New Roman"/>
          <w:b w:val="false"/>
          <w:i w:val="false"/>
          <w:color w:val="000000"/>
          <w:sz w:val="28"/>
        </w:rPr>
        <w:t>
      1) көрсетілетін қызметті беруші кеңсесінің қызметкері өтінішті тіркейді және көрсетілетін қызметті беруші басшысының қарауына енгізеді;</w:t>
      </w:r>
    </w:p>
    <w:bookmarkEnd w:id="216"/>
    <w:bookmarkStart w:name="z266" w:id="217"/>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қарайды және көрсетілетін қызметті беруші басшысының орынбасарына жолдайды;</w:t>
      </w:r>
    </w:p>
    <w:bookmarkEnd w:id="217"/>
    <w:bookmarkStart w:name="z267" w:id="218"/>
    <w:p>
      <w:pPr>
        <w:spacing w:after="0"/>
        <w:ind w:left="0"/>
        <w:jc w:val="both"/>
      </w:pPr>
      <w:r>
        <w:rPr>
          <w:rFonts w:ascii="Times New Roman"/>
          <w:b w:val="false"/>
          <w:i w:val="false"/>
          <w:color w:val="000000"/>
          <w:sz w:val="28"/>
        </w:rPr>
        <w:t>
      3) көрсетілетін қызметті беруші басшысының орынбасары көрсетілетін қызметті алушының өтінішін қарайды және көрсетілетін қызметті берушінің бөлімнің қызметкеріне орындауға береді;</w:t>
      </w:r>
    </w:p>
    <w:bookmarkEnd w:id="218"/>
    <w:bookmarkStart w:name="z268" w:id="219"/>
    <w:p>
      <w:pPr>
        <w:spacing w:after="0"/>
        <w:ind w:left="0"/>
        <w:jc w:val="both"/>
      </w:pPr>
      <w:r>
        <w:rPr>
          <w:rFonts w:ascii="Times New Roman"/>
          <w:b w:val="false"/>
          <w:i w:val="false"/>
          <w:color w:val="000000"/>
          <w:sz w:val="28"/>
        </w:rPr>
        <w:t xml:space="preserve">
      4) көрсетілетін қызметті беруші бөлімнің қызметкері көрсетілетін қызметті алушының өтінішін қарайды, 7 (жеті) жұмыс күні ішінде мемлекеттік қызмет көрсету нәтижесін рәсімдейді және көрсетілетін қызметті беруші басшысының орынбасарына қарауға жолдайды. </w:t>
      </w:r>
    </w:p>
    <w:bookmarkEnd w:id="219"/>
    <w:bookmarkStart w:name="z269" w:id="220"/>
    <w:p>
      <w:pPr>
        <w:spacing w:after="0"/>
        <w:ind w:left="0"/>
        <w:jc w:val="both"/>
      </w:pPr>
      <w:r>
        <w:rPr>
          <w:rFonts w:ascii="Times New Roman"/>
          <w:b w:val="false"/>
          <w:i w:val="false"/>
          <w:color w:val="000000"/>
          <w:sz w:val="28"/>
        </w:rPr>
        <w:t>
      5) көрсетілетін қызметті беруші басшысының орынбасары мемлекеттік қызмет көрсету нәтижесін және көрсетілетін қызметті берушінің басшысына қол қоюға жолдайды;</w:t>
      </w:r>
    </w:p>
    <w:bookmarkEnd w:id="220"/>
    <w:bookmarkStart w:name="z270" w:id="221"/>
    <w:p>
      <w:pPr>
        <w:spacing w:after="0"/>
        <w:ind w:left="0"/>
        <w:jc w:val="both"/>
      </w:pPr>
      <w:r>
        <w:rPr>
          <w:rFonts w:ascii="Times New Roman"/>
          <w:b w:val="false"/>
          <w:i w:val="false"/>
          <w:color w:val="000000"/>
          <w:sz w:val="28"/>
        </w:rPr>
        <w:t>
      6) көрсетілетін қызметті берушінің басшысы мемлекеттік қызмет көрсету нәтижесін қол қояды.</w:t>
      </w:r>
    </w:p>
    <w:bookmarkEnd w:id="221"/>
    <w:bookmarkStart w:name="z271" w:id="222"/>
    <w:p>
      <w:pPr>
        <w:spacing w:after="0"/>
        <w:ind w:left="0"/>
        <w:jc w:val="both"/>
      </w:pPr>
      <w:r>
        <w:rPr>
          <w:rFonts w:ascii="Times New Roman"/>
          <w:b w:val="false"/>
          <w:i w:val="false"/>
          <w:color w:val="000000"/>
          <w:sz w:val="28"/>
        </w:rPr>
        <w:t>
      7) көрсетілетін қызметті берушінің кеңсесі мемлекеттік көрсетілетін қызмет нәтижесін береді.</w:t>
      </w:r>
    </w:p>
    <w:bookmarkEnd w:id="222"/>
    <w:bookmarkStart w:name="z272" w:id="223"/>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көрсетіледі.</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іздеушілікке арналған лицензияны</w:t>
            </w:r>
            <w:r>
              <w:br/>
            </w:r>
            <w:r>
              <w:rPr>
                <w:rFonts w:ascii="Times New Roman"/>
                <w:b w:val="false"/>
                <w:i w:val="false"/>
                <w:color w:val="000000"/>
                <w:sz w:val="20"/>
              </w:rPr>
              <w:t xml:space="preserve">беру" </w:t>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w:t>
            </w:r>
            <w:r>
              <w:rPr>
                <w:rFonts w:ascii="Times New Roman"/>
                <w:b w:val="false"/>
                <w:i w:val="false"/>
                <w:color w:val="000000"/>
                <w:sz w:val="20"/>
              </w:rPr>
              <w:t>қосымша</w:t>
            </w:r>
          </w:p>
        </w:tc>
      </w:tr>
    </w:tbl>
    <w:bookmarkStart w:name="z276" w:id="22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24"/>
    <w:bookmarkStart w:name="z277" w:id="225"/>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w:t>
      </w:r>
    </w:p>
    <w:bookmarkEnd w:id="225"/>
    <w:bookmarkStart w:name="z278" w:id="226"/>
    <w:p>
      <w:pPr>
        <w:spacing w:after="0"/>
        <w:ind w:left="0"/>
        <w:jc w:val="both"/>
      </w:pPr>
      <w:r>
        <w:rPr>
          <w:rFonts w:ascii="Times New Roman"/>
          <w:b w:val="false"/>
          <w:i w:val="false"/>
          <w:color w:val="000000"/>
          <w:sz w:val="28"/>
        </w:rPr>
        <w:t xml:space="preserve">
      </w:t>
      </w:r>
    </w:p>
    <w:bookmarkEnd w:id="226"/>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 w:id="227"/>
    <w:p>
      <w:pPr>
        <w:spacing w:after="0"/>
        <w:ind w:left="0"/>
        <w:jc w:val="left"/>
      </w:pPr>
      <w:r>
        <w:rPr>
          <w:rFonts w:ascii="Times New Roman"/>
          <w:b/>
          <w:i w:val="false"/>
          <w:color w:val="000000"/>
        </w:rPr>
        <w:t xml:space="preserve"> Шартты белгілері:</w:t>
      </w:r>
    </w:p>
    <w:bookmarkEnd w:id="227"/>
    <w:bookmarkStart w:name="z280" w:id="228"/>
    <w:p>
      <w:pPr>
        <w:spacing w:after="0"/>
        <w:ind w:left="0"/>
        <w:jc w:val="both"/>
      </w:pPr>
      <w:r>
        <w:rPr>
          <w:rFonts w:ascii="Times New Roman"/>
          <w:b w:val="false"/>
          <w:i w:val="false"/>
          <w:color w:val="000000"/>
          <w:sz w:val="28"/>
        </w:rPr>
        <w:t xml:space="preserve">
      </w:t>
      </w:r>
    </w:p>
    <w:bookmarkEnd w:id="228"/>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