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564" w14:textId="082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бюджет қаражаты есебінен жоғары және жоғары оқу орынынан кейінгі білімі бар кадрларды даярлауға 2019-2020 оқу жылына арналған мемлекеттік білім беру тапсырысын орналастыру туралы" Жамбыл облысы әкімдігінің 2019 жылғы 9 тамыздағы № 169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30 қыркүйектегі № 213 қаулысы. Жамбыл облысының Әділет департаментінде 2019 жылғы 8 қазанда № 4350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Жамбыл облысының әкімдiгi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бюджет қаражаты есебінен жоғары және жоғары оқу орынынан кейінгі білімі бар кадрларды даярлауға 2019-2020 оқу жылына арналған мемлекеттік білім беру тапсырысын орналастыру туралы" Жамбыл облысы әкімдігінің 2019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4315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 қыркүйегінде Қазақстан Республикасы нормативтік құқықтық актілерінің эталондық бақылау банкінде электронды түрде жарияланған)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мекемесіне және "Жамбыл облысы әкімдігінің денсаулық сақтау басқармасы" коммуналдық мемлекеттік мекемесіне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С.Құрманбековаға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бастап күшiне енедi, оның алғашқы ресми жарияланған күннен кейін қолданысқа енгізіледі және 2019 жылдың 17 тамызынан туындағын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 № 2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білімі бар кадрларды даярлау үшін (Резидентура)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1746"/>
        <w:gridCol w:w="1564"/>
        <w:gridCol w:w="3456"/>
        <w:gridCol w:w="1126"/>
        <w:gridCol w:w="4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Кадрларды даярлау бағыттарының коды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бағыттарының атауы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2019-2020 оқу жылына</w:t>
            </w:r>
          </w:p>
        </w:tc>
      </w:tr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  <w:bookmarkEnd w:id="11"/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  <w:bookmarkEnd w:id="12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"Акушерия және гинекология, соның ішінде балалар акушериясы және гинекологиясы"</w:t>
            </w:r>
          </w:p>
          <w:bookmarkEnd w:id="13"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6R112600 "Анестезиология және реаниматология, соның ішінде балалар анестезиологиясы және реаниматологиясы"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