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cf0fc" w14:textId="20cf0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бойынша жерлеу және қабірлерді қарап-күту жөніндегі істі ұйымдастыру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2019 жылғы 26 қыркүйектегі № 38-10 шешімі. Жамбыл облысының Әділет департаментінде 2019 жылғы 27 қыркүйекте № 4338 болып тіркелді. Күші жойылды - Жамбыл облысы мәслихатының 2022 жылғы 16 ақпандағы № 13-7 шешімімен</w:t>
      </w:r>
    </w:p>
    <w:p>
      <w:pPr>
        <w:spacing w:after="0"/>
        <w:ind w:left="0"/>
        <w:jc w:val="both"/>
      </w:pPr>
      <w:r>
        <w:rPr>
          <w:rFonts w:ascii="Times New Roman"/>
          <w:b w:val="false"/>
          <w:i w:val="false"/>
          <w:color w:val="ff0000"/>
          <w:sz w:val="28"/>
        </w:rPr>
        <w:t xml:space="preserve">
      Ескерту. Күші жойылды - Жамбыл облысы мәслихатының 16.02.2022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w:t>
      </w:r>
      <w:r>
        <w:rPr>
          <w:rFonts w:ascii="Times New Roman"/>
          <w:b w:val="false"/>
          <w:i w:val="false"/>
          <w:color w:val="000000"/>
          <w:sz w:val="28"/>
        </w:rPr>
        <w:t xml:space="preserve"> 2-8 тармағына сәйкес Жамбыл облыстық мәслихаты ШЕШІМ ҚАБЫЛДАДЫ:</w:t>
      </w:r>
    </w:p>
    <w:bookmarkEnd w:id="0"/>
    <w:bookmarkStart w:name="z8" w:id="1"/>
    <w:p>
      <w:pPr>
        <w:spacing w:after="0"/>
        <w:ind w:left="0"/>
        <w:jc w:val="both"/>
      </w:pPr>
      <w:r>
        <w:rPr>
          <w:rFonts w:ascii="Times New Roman"/>
          <w:b w:val="false"/>
          <w:i w:val="false"/>
          <w:color w:val="000000"/>
          <w:sz w:val="28"/>
        </w:rPr>
        <w:t>
      1. Жамбыл облысы бойынша жерлеу және қабірлерді қарап-күту жөніндегі істі ұйымдастыру қағидалары осы шешімнің қосымшасына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Жамбыл облыстық мәслихатының кәсіпкерлікті қолдау, құрылыс, көлік және коммуналдық салаларды дамыту мәселелері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төрайымы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Тлеубердиева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маслихатының</w:t>
            </w:r>
            <w:r>
              <w:br/>
            </w:r>
            <w:r>
              <w:rPr>
                <w:rFonts w:ascii="Times New Roman"/>
                <w:b w:val="false"/>
                <w:i w:val="false"/>
                <w:color w:val="000000"/>
                <w:sz w:val="20"/>
              </w:rPr>
              <w:t>2019 жылғы "26" қыркүйектегі</w:t>
            </w:r>
            <w:r>
              <w:br/>
            </w:r>
            <w:r>
              <w:rPr>
                <w:rFonts w:ascii="Times New Roman"/>
                <w:b w:val="false"/>
                <w:i w:val="false"/>
                <w:color w:val="000000"/>
                <w:sz w:val="20"/>
              </w:rPr>
              <w:t>№ 38-10 шешіміне қосымша</w:t>
            </w:r>
          </w:p>
        </w:tc>
      </w:tr>
    </w:tbl>
    <w:bookmarkStart w:name="z15" w:id="4"/>
    <w:p>
      <w:pPr>
        <w:spacing w:after="0"/>
        <w:ind w:left="0"/>
        <w:jc w:val="left"/>
      </w:pPr>
      <w:r>
        <w:rPr>
          <w:rFonts w:ascii="Times New Roman"/>
          <w:b/>
          <w:i w:val="false"/>
          <w:color w:val="000000"/>
        </w:rPr>
        <w:t xml:space="preserve"> Жамбыл облысы бойынша жерлеу және қабірлерді қарап-күту жөніндегі істі ұйымдастыру қағидалары</w:t>
      </w:r>
      <w:r>
        <w:rPr>
          <w:rFonts w:ascii="Times New Roman"/>
          <w:b/>
          <w:i w:val="false"/>
          <w:color w:val="000000"/>
        </w:rPr>
        <w:t xml:space="preserve"> 1. Жалпы ережелер</w:t>
      </w:r>
    </w:p>
    <w:bookmarkEnd w:id="4"/>
    <w:bookmarkStart w:name="z17" w:id="5"/>
    <w:p>
      <w:pPr>
        <w:spacing w:after="0"/>
        <w:ind w:left="0"/>
        <w:jc w:val="both"/>
      </w:pPr>
      <w:r>
        <w:rPr>
          <w:rFonts w:ascii="Times New Roman"/>
          <w:b w:val="false"/>
          <w:i w:val="false"/>
          <w:color w:val="000000"/>
          <w:sz w:val="28"/>
        </w:rPr>
        <w:t xml:space="preserve">
      1. Осы Жамбыл облысы бойынша жерлеу және қабірлерді қарап-күту жөніндегі істі ұйымдастыру қағидалары (бұдан әрі – Қағида)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1-16) тармақшасына сәйкес әзірленді және жерлеудің және зираттарды күтіп-ұстау ісін ұйымдастырудың тәртібін айқындайды.</w:t>
      </w:r>
    </w:p>
    <w:bookmarkEnd w:id="5"/>
    <w:bookmarkStart w:name="z18" w:id="6"/>
    <w:p>
      <w:pPr>
        <w:spacing w:after="0"/>
        <w:ind w:left="0"/>
        <w:jc w:val="both"/>
      </w:pPr>
      <w:r>
        <w:rPr>
          <w:rFonts w:ascii="Times New Roman"/>
          <w:b w:val="false"/>
          <w:i w:val="false"/>
          <w:color w:val="000000"/>
          <w:sz w:val="28"/>
        </w:rPr>
        <w:t xml:space="preserve">
      Зираттарды күтіп-ұстауға және пайдалануға, мәйіттерді жерлеуді және қайта жерлеуді ұйымдастыруға, сондай-ақ жерлеу мақсатындағы объектілерге қойылатын санитариялық-эпидемиологиялық талаптар Қазақстан Республикасы Ұлттық экономика министрінің 2015 жылғы 26 ақпандағы </w:t>
      </w:r>
      <w:r>
        <w:rPr>
          <w:rFonts w:ascii="Times New Roman"/>
          <w:b w:val="false"/>
          <w:i w:val="false"/>
          <w:color w:val="000000"/>
          <w:sz w:val="28"/>
        </w:rPr>
        <w:t>№ 138</w:t>
      </w:r>
      <w:r>
        <w:rPr>
          <w:rFonts w:ascii="Times New Roman"/>
          <w:b w:val="false"/>
          <w:i w:val="false"/>
          <w:color w:val="000000"/>
          <w:sz w:val="28"/>
        </w:rPr>
        <w:t xml:space="preserve"> бұйрығымен (нормативтік құқықтық актілерді мемлекеттік тіркеу тізілімінде </w:t>
      </w:r>
      <w:r>
        <w:rPr>
          <w:rFonts w:ascii="Times New Roman"/>
          <w:b w:val="false"/>
          <w:i w:val="false"/>
          <w:color w:val="000000"/>
          <w:sz w:val="28"/>
        </w:rPr>
        <w:t>№ 10646</w:t>
      </w:r>
      <w:r>
        <w:rPr>
          <w:rFonts w:ascii="Times New Roman"/>
          <w:b w:val="false"/>
          <w:i w:val="false"/>
          <w:color w:val="000000"/>
          <w:sz w:val="28"/>
        </w:rPr>
        <w:t xml:space="preserve"> болып тіркелген) бекітілген "Зираттарға және жерлеу мақсатындағы объектілерге қойылатын санитариялық-эпидемиологиялық талаптар" санитариялық қағидаларымен айқындалады.</w:t>
      </w:r>
    </w:p>
    <w:bookmarkEnd w:id="6"/>
    <w:bookmarkStart w:name="z19" w:id="7"/>
    <w:p>
      <w:pPr>
        <w:spacing w:after="0"/>
        <w:ind w:left="0"/>
        <w:jc w:val="both"/>
      </w:pPr>
      <w:r>
        <w:rPr>
          <w:rFonts w:ascii="Times New Roman"/>
          <w:b w:val="false"/>
          <w:i w:val="false"/>
          <w:color w:val="000000"/>
          <w:sz w:val="28"/>
        </w:rPr>
        <w:t>
      2. Осы Қағидада мынадай негізгі ұғымдар пайдаланылады:</w:t>
      </w:r>
    </w:p>
    <w:bookmarkEnd w:id="7"/>
    <w:bookmarkStart w:name="z20" w:id="8"/>
    <w:p>
      <w:pPr>
        <w:spacing w:after="0"/>
        <w:ind w:left="0"/>
        <w:jc w:val="both"/>
      </w:pPr>
      <w:r>
        <w:rPr>
          <w:rFonts w:ascii="Times New Roman"/>
          <w:b w:val="false"/>
          <w:i w:val="false"/>
          <w:color w:val="000000"/>
          <w:sz w:val="28"/>
        </w:rPr>
        <w:t>
      1) жерлеу – санитариялық, табиғатты қорғау, қала құрылысы және өзге де қағидалар мен нормаларға қайшы келмейтін, марқұмның тілегіне, діни сеніміне, әдет-ғұрыптарға және салт-дәстүрлерге сәйкес қайтыс болған адамның денесін (сүйегін, (мүрдесін) жерге (қабірге, табытқа) жерлеу немесе сүйегі (күлі) бар урнаны қабірге, лақатқа жерлеу арқылы отқа жағу (кремациялау) бойынша әдет-ғұрып әрекеттері;</w:t>
      </w:r>
    </w:p>
    <w:bookmarkEnd w:id="8"/>
    <w:bookmarkStart w:name="z21" w:id="9"/>
    <w:p>
      <w:pPr>
        <w:spacing w:after="0"/>
        <w:ind w:left="0"/>
        <w:jc w:val="both"/>
      </w:pPr>
      <w:r>
        <w:rPr>
          <w:rFonts w:ascii="Times New Roman"/>
          <w:b w:val="false"/>
          <w:i w:val="false"/>
          <w:color w:val="000000"/>
          <w:sz w:val="28"/>
        </w:rPr>
        <w:t>
      2) зират – қайтыс болған адамдарды немесе олардың сүйектерін (мүрделерін) жерлеу орыны;</w:t>
      </w:r>
    </w:p>
    <w:bookmarkEnd w:id="9"/>
    <w:bookmarkStart w:name="z22" w:id="10"/>
    <w:p>
      <w:pPr>
        <w:spacing w:after="0"/>
        <w:ind w:left="0"/>
        <w:jc w:val="both"/>
      </w:pPr>
      <w:r>
        <w:rPr>
          <w:rFonts w:ascii="Times New Roman"/>
          <w:b w:val="false"/>
          <w:i w:val="false"/>
          <w:color w:val="000000"/>
          <w:sz w:val="28"/>
        </w:rPr>
        <w:t>
      3) зират қорымы – қайтыс болған адамдарды немесе олардың сүйектерін (мүрделерін) жерлеу үшін арнайы бөлінген аумақ;</w:t>
      </w:r>
    </w:p>
    <w:bookmarkEnd w:id="10"/>
    <w:bookmarkStart w:name="z23" w:id="11"/>
    <w:p>
      <w:pPr>
        <w:spacing w:after="0"/>
        <w:ind w:left="0"/>
        <w:jc w:val="both"/>
      </w:pPr>
      <w:r>
        <w:rPr>
          <w:rFonts w:ascii="Times New Roman"/>
          <w:b w:val="false"/>
          <w:i w:val="false"/>
          <w:color w:val="000000"/>
          <w:sz w:val="28"/>
        </w:rPr>
        <w:t>
      4) зират қорымының әкімшілігі – зират қорымын ұстау және пайдалану жөніндегі ұйымдастырушылық-өкімдік және әкімшілік-шаруашылық функцияларды жүзеге асыратын жеке немесе заңды тұлға;</w:t>
      </w:r>
    </w:p>
    <w:bookmarkEnd w:id="11"/>
    <w:bookmarkStart w:name="z24" w:id="12"/>
    <w:p>
      <w:pPr>
        <w:spacing w:after="0"/>
        <w:ind w:left="0"/>
        <w:jc w:val="both"/>
      </w:pPr>
      <w:r>
        <w:rPr>
          <w:rFonts w:ascii="Times New Roman"/>
          <w:b w:val="false"/>
          <w:i w:val="false"/>
          <w:color w:val="000000"/>
          <w:sz w:val="28"/>
        </w:rPr>
        <w:t>
      5) қайтыс болу фактісін тіркейтін органдар – азаматтық хал актілерін мемлекеттік тіркеуді жүзеге асыратын жергілікті атқарушы органдар.</w:t>
      </w:r>
    </w:p>
    <w:bookmarkEnd w:id="12"/>
    <w:bookmarkStart w:name="z25" w:id="13"/>
    <w:p>
      <w:pPr>
        <w:spacing w:after="0"/>
        <w:ind w:left="0"/>
        <w:jc w:val="left"/>
      </w:pPr>
      <w:r>
        <w:rPr>
          <w:rFonts w:ascii="Times New Roman"/>
          <w:b/>
          <w:i w:val="false"/>
          <w:color w:val="000000"/>
        </w:rPr>
        <w:t xml:space="preserve"> 2. Жерлеудің және зираттарды күтіп-ұстау ісін ұйымдастырудың тәртібі</w:t>
      </w:r>
    </w:p>
    <w:bookmarkEnd w:id="13"/>
    <w:bookmarkStart w:name="z26" w:id="14"/>
    <w:p>
      <w:pPr>
        <w:spacing w:after="0"/>
        <w:ind w:left="0"/>
        <w:jc w:val="both"/>
      </w:pPr>
      <w:r>
        <w:rPr>
          <w:rFonts w:ascii="Times New Roman"/>
          <w:b w:val="false"/>
          <w:i w:val="false"/>
          <w:color w:val="000000"/>
          <w:sz w:val="28"/>
        </w:rPr>
        <w:t>
      3. Қағиданы әзірлеу кезінде елді мекендер аумағының, олардың құрылысының ерекшеліктері, сондай-ақ зираттарды күтіп ұстау ісін ұйымдастыру, тарихи-мәдени мұра, діни мақсаттағы объектілер және табиғи ландшафты сақтау қажеттігі ескеріледі.</w:t>
      </w:r>
    </w:p>
    <w:bookmarkEnd w:id="14"/>
    <w:bookmarkStart w:name="z27" w:id="15"/>
    <w:p>
      <w:pPr>
        <w:spacing w:after="0"/>
        <w:ind w:left="0"/>
        <w:jc w:val="both"/>
      </w:pPr>
      <w:r>
        <w:rPr>
          <w:rFonts w:ascii="Times New Roman"/>
          <w:b w:val="false"/>
          <w:i w:val="false"/>
          <w:color w:val="000000"/>
          <w:sz w:val="28"/>
        </w:rPr>
        <w:t>
      4. Қағиданың құрылымы мыналардан тұрады:</w:t>
      </w:r>
    </w:p>
    <w:bookmarkEnd w:id="15"/>
    <w:bookmarkStart w:name="z28" w:id="16"/>
    <w:p>
      <w:pPr>
        <w:spacing w:after="0"/>
        <w:ind w:left="0"/>
        <w:jc w:val="both"/>
      </w:pPr>
      <w:r>
        <w:rPr>
          <w:rFonts w:ascii="Times New Roman"/>
          <w:b w:val="false"/>
          <w:i w:val="false"/>
          <w:color w:val="000000"/>
          <w:sz w:val="28"/>
        </w:rPr>
        <w:t xml:space="preserve">
      1) жерлеу үшін орын бөлу тәртібі; </w:t>
      </w:r>
    </w:p>
    <w:bookmarkEnd w:id="16"/>
    <w:bookmarkStart w:name="z29" w:id="17"/>
    <w:p>
      <w:pPr>
        <w:spacing w:after="0"/>
        <w:ind w:left="0"/>
        <w:jc w:val="both"/>
      </w:pPr>
      <w:r>
        <w:rPr>
          <w:rFonts w:ascii="Times New Roman"/>
          <w:b w:val="false"/>
          <w:i w:val="false"/>
          <w:color w:val="000000"/>
          <w:sz w:val="28"/>
        </w:rPr>
        <w:t>
      2) қайтыс болғандарды жерлеу тәртібі;</w:t>
      </w:r>
    </w:p>
    <w:bookmarkEnd w:id="17"/>
    <w:bookmarkStart w:name="z30" w:id="18"/>
    <w:p>
      <w:pPr>
        <w:spacing w:after="0"/>
        <w:ind w:left="0"/>
        <w:jc w:val="both"/>
      </w:pPr>
      <w:r>
        <w:rPr>
          <w:rFonts w:ascii="Times New Roman"/>
          <w:b w:val="false"/>
          <w:i w:val="false"/>
          <w:color w:val="000000"/>
          <w:sz w:val="28"/>
        </w:rPr>
        <w:t>
      3) зираттарды жобалау және салу;</w:t>
      </w:r>
    </w:p>
    <w:bookmarkEnd w:id="18"/>
    <w:bookmarkStart w:name="z31" w:id="19"/>
    <w:p>
      <w:pPr>
        <w:spacing w:after="0"/>
        <w:ind w:left="0"/>
        <w:jc w:val="both"/>
      </w:pPr>
      <w:r>
        <w:rPr>
          <w:rFonts w:ascii="Times New Roman"/>
          <w:b w:val="false"/>
          <w:i w:val="false"/>
          <w:color w:val="000000"/>
          <w:sz w:val="28"/>
        </w:rPr>
        <w:t>
      4) жерлеу орындарын абаттандыру және оларды күтіп-ұстау.</w:t>
      </w:r>
    </w:p>
    <w:bookmarkEnd w:id="19"/>
    <w:bookmarkStart w:name="z32" w:id="20"/>
    <w:p>
      <w:pPr>
        <w:spacing w:after="0"/>
        <w:ind w:left="0"/>
        <w:jc w:val="both"/>
      </w:pPr>
      <w:r>
        <w:rPr>
          <w:rFonts w:ascii="Times New Roman"/>
          <w:b w:val="false"/>
          <w:i w:val="false"/>
          <w:color w:val="000000"/>
          <w:sz w:val="28"/>
        </w:rPr>
        <w:t>
      5. Жерлеу үшін орын бөлу тәртібі:</w:t>
      </w:r>
    </w:p>
    <w:bookmarkEnd w:id="20"/>
    <w:bookmarkStart w:name="z33" w:id="21"/>
    <w:p>
      <w:pPr>
        <w:spacing w:after="0"/>
        <w:ind w:left="0"/>
        <w:jc w:val="both"/>
      </w:pPr>
      <w:r>
        <w:rPr>
          <w:rFonts w:ascii="Times New Roman"/>
          <w:b w:val="false"/>
          <w:i w:val="false"/>
          <w:color w:val="000000"/>
          <w:sz w:val="28"/>
        </w:rPr>
        <w:t>
      жергілікті атқарушы органдар зират қорымы орналасқан және оларға арналған ортақ пайдаланудағы жерден елдi мекеннiң қайтыс болған әрбiр тұрғынын немесе осы елдi мекенде қайтыс болған тұрғылықты жерi белгiсiз адамды жерлеу үшiн кемiнде алты шаршы метр жер учаскесiн тегiн бөледi.</w:t>
      </w:r>
    </w:p>
    <w:bookmarkEnd w:id="21"/>
    <w:bookmarkStart w:name="z34" w:id="22"/>
    <w:p>
      <w:pPr>
        <w:spacing w:after="0"/>
        <w:ind w:left="0"/>
        <w:jc w:val="both"/>
      </w:pPr>
      <w:r>
        <w:rPr>
          <w:rFonts w:ascii="Times New Roman"/>
          <w:b w:val="false"/>
          <w:i w:val="false"/>
          <w:color w:val="000000"/>
          <w:sz w:val="28"/>
        </w:rPr>
        <w:t>
      Зират қорымының аумағы қабірлерге арналған қатарларға бөлінетін және автомобиль көлігіне арналған өтпе жолдармен және зират учаскелеріне өтетін жолдармен жайластырылатын учаскелерден тұрады.</w:t>
      </w:r>
    </w:p>
    <w:bookmarkEnd w:id="22"/>
    <w:bookmarkStart w:name="z35" w:id="23"/>
    <w:p>
      <w:pPr>
        <w:spacing w:after="0"/>
        <w:ind w:left="0"/>
        <w:jc w:val="both"/>
      </w:pPr>
      <w:r>
        <w:rPr>
          <w:rFonts w:ascii="Times New Roman"/>
          <w:b w:val="false"/>
          <w:i w:val="false"/>
          <w:color w:val="000000"/>
          <w:sz w:val="28"/>
        </w:rPr>
        <w:t>
      6. Қайтыс болғандарды жерлеу тәртібі:</w:t>
      </w:r>
    </w:p>
    <w:bookmarkEnd w:id="23"/>
    <w:bookmarkStart w:name="z36" w:id="24"/>
    <w:p>
      <w:pPr>
        <w:spacing w:after="0"/>
        <w:ind w:left="0"/>
        <w:jc w:val="both"/>
      </w:pPr>
      <w:r>
        <w:rPr>
          <w:rFonts w:ascii="Times New Roman"/>
          <w:b w:val="false"/>
          <w:i w:val="false"/>
          <w:color w:val="000000"/>
          <w:sz w:val="28"/>
        </w:rPr>
        <w:t>
      жерлеу зират қорымының әкімшілігіне қайтыс болу фактісін тіркейтін органдар берген қайтыс болу туралы куәлік ұсынылғаннан кейін зират қорымының аумағында жүргізіледі.</w:t>
      </w:r>
    </w:p>
    <w:bookmarkEnd w:id="24"/>
    <w:bookmarkStart w:name="z37" w:id="25"/>
    <w:p>
      <w:pPr>
        <w:spacing w:after="0"/>
        <w:ind w:left="0"/>
        <w:jc w:val="both"/>
      </w:pPr>
      <w:r>
        <w:rPr>
          <w:rFonts w:ascii="Times New Roman"/>
          <w:b w:val="false"/>
          <w:i w:val="false"/>
          <w:color w:val="000000"/>
          <w:sz w:val="28"/>
        </w:rPr>
        <w:t xml:space="preserve">
      Әрбір жерлеу зират қорымының әкімшілігі жүргізетін, мынадай мәліметтерді: </w:t>
      </w:r>
    </w:p>
    <w:bookmarkEnd w:id="25"/>
    <w:bookmarkStart w:name="z38" w:id="26"/>
    <w:p>
      <w:pPr>
        <w:spacing w:after="0"/>
        <w:ind w:left="0"/>
        <w:jc w:val="both"/>
      </w:pPr>
      <w:r>
        <w:rPr>
          <w:rFonts w:ascii="Times New Roman"/>
          <w:b w:val="false"/>
          <w:i w:val="false"/>
          <w:color w:val="000000"/>
          <w:sz w:val="28"/>
        </w:rPr>
        <w:t>
      жерлеу жылын, айын, күнін;</w:t>
      </w:r>
    </w:p>
    <w:bookmarkEnd w:id="26"/>
    <w:bookmarkStart w:name="z39" w:id="27"/>
    <w:p>
      <w:pPr>
        <w:spacing w:after="0"/>
        <w:ind w:left="0"/>
        <w:jc w:val="both"/>
      </w:pPr>
      <w:r>
        <w:rPr>
          <w:rFonts w:ascii="Times New Roman"/>
          <w:b w:val="false"/>
          <w:i w:val="false"/>
          <w:color w:val="000000"/>
          <w:sz w:val="28"/>
        </w:rPr>
        <w:t>
      қабірдің нөмірін;</w:t>
      </w:r>
    </w:p>
    <w:bookmarkEnd w:id="27"/>
    <w:bookmarkStart w:name="z40" w:id="28"/>
    <w:p>
      <w:pPr>
        <w:spacing w:after="0"/>
        <w:ind w:left="0"/>
        <w:jc w:val="both"/>
      </w:pPr>
      <w:r>
        <w:rPr>
          <w:rFonts w:ascii="Times New Roman"/>
          <w:b w:val="false"/>
          <w:i w:val="false"/>
          <w:color w:val="000000"/>
          <w:sz w:val="28"/>
        </w:rPr>
        <w:t>
      қайтыс болған адамның тегін, атын, әкесінің атын (бар болған жағдайда);</w:t>
      </w:r>
    </w:p>
    <w:bookmarkEnd w:id="28"/>
    <w:bookmarkStart w:name="z41" w:id="29"/>
    <w:p>
      <w:pPr>
        <w:spacing w:after="0"/>
        <w:ind w:left="0"/>
        <w:jc w:val="both"/>
      </w:pPr>
      <w:r>
        <w:rPr>
          <w:rFonts w:ascii="Times New Roman"/>
          <w:b w:val="false"/>
          <w:i w:val="false"/>
          <w:color w:val="000000"/>
          <w:sz w:val="28"/>
        </w:rPr>
        <w:t xml:space="preserve">
      туған және қайтыс болған күнін; </w:t>
      </w:r>
    </w:p>
    <w:bookmarkEnd w:id="29"/>
    <w:bookmarkStart w:name="z42" w:id="30"/>
    <w:p>
      <w:pPr>
        <w:spacing w:after="0"/>
        <w:ind w:left="0"/>
        <w:jc w:val="both"/>
      </w:pPr>
      <w:r>
        <w:rPr>
          <w:rFonts w:ascii="Times New Roman"/>
          <w:b w:val="false"/>
          <w:i w:val="false"/>
          <w:color w:val="000000"/>
          <w:sz w:val="28"/>
        </w:rPr>
        <w:t>
      қайтыс болу себебін;</w:t>
      </w:r>
    </w:p>
    <w:bookmarkEnd w:id="30"/>
    <w:bookmarkStart w:name="z43" w:id="31"/>
    <w:p>
      <w:pPr>
        <w:spacing w:after="0"/>
        <w:ind w:left="0"/>
        <w:jc w:val="both"/>
      </w:pPr>
      <w:r>
        <w:rPr>
          <w:rFonts w:ascii="Times New Roman"/>
          <w:b w:val="false"/>
          <w:i w:val="false"/>
          <w:color w:val="000000"/>
          <w:sz w:val="28"/>
        </w:rPr>
        <w:t>
      қайтыс болу туралы куәліктің нөмірін, күнін және кім бергенін;</w:t>
      </w:r>
    </w:p>
    <w:bookmarkEnd w:id="31"/>
    <w:bookmarkStart w:name="z44" w:id="32"/>
    <w:p>
      <w:pPr>
        <w:spacing w:after="0"/>
        <w:ind w:left="0"/>
        <w:jc w:val="both"/>
      </w:pPr>
      <w:r>
        <w:rPr>
          <w:rFonts w:ascii="Times New Roman"/>
          <w:b w:val="false"/>
          <w:i w:val="false"/>
          <w:color w:val="000000"/>
          <w:sz w:val="28"/>
        </w:rPr>
        <w:t>
      марқұмның жақын туыстарының тегін, атын, әкесінің атын (бар болған жағдайда), жеке сәйкестендіру нөмірін (бар болған жағдайда), жеке басын куәландыратын құжаттың берілген күнін және нөмірін, мекенжайын, туыстары болмаған жағдайда, жерлеуді жүргізген адамның мекенжайын не жерлеуді жүргізген ұйымның атауын, бизнес-сәйкестендіру нөмірін, мекенжайын қамтитын кітапта тіркеледі.</w:t>
      </w:r>
    </w:p>
    <w:bookmarkEnd w:id="32"/>
    <w:bookmarkStart w:name="z45" w:id="33"/>
    <w:p>
      <w:pPr>
        <w:spacing w:after="0"/>
        <w:ind w:left="0"/>
        <w:jc w:val="both"/>
      </w:pPr>
      <w:r>
        <w:rPr>
          <w:rFonts w:ascii="Times New Roman"/>
          <w:b w:val="false"/>
          <w:i w:val="false"/>
          <w:color w:val="000000"/>
          <w:sz w:val="28"/>
        </w:rPr>
        <w:t>
      Жақын туыстарының тілегі бойынша қайтыс болған адамды (сүйегін (мүрдесін) бұрын қайтыс болған жақын туысының жанында жерлеу көрсетілген жерде бос жер учаскесі немесе бұрын қайтыс болған жақын туысының зираты болған кезде қамтамасыз етіледі.</w:t>
      </w:r>
    </w:p>
    <w:bookmarkEnd w:id="33"/>
    <w:bookmarkStart w:name="z46" w:id="34"/>
    <w:p>
      <w:pPr>
        <w:spacing w:after="0"/>
        <w:ind w:left="0"/>
        <w:jc w:val="both"/>
      </w:pPr>
      <w:r>
        <w:rPr>
          <w:rFonts w:ascii="Times New Roman"/>
          <w:b w:val="false"/>
          <w:i w:val="false"/>
          <w:color w:val="000000"/>
          <w:sz w:val="28"/>
        </w:rPr>
        <w:t>
      Табылған қайтыс болғандар денелерін (қайтыс болғандар денелерінің жеке бөліктерін), суға кеткендерді, үйлерінен тыс жерлерде кенеттен қайтыс болғандарды, сот-медициналық зерттеуден кейін мәйітханада тұрғандарды жерлеу оны ұйымдастыруды өзіне ала алатын туыстары немесе адамдар мен мекемелер болмаған жағдайда қайтыс болу фактісі тіркелгеннен кейін жергілікті атқарушы органдарға жүктеледі.</w:t>
      </w:r>
    </w:p>
    <w:bookmarkEnd w:id="34"/>
    <w:bookmarkStart w:name="z47" w:id="35"/>
    <w:p>
      <w:pPr>
        <w:spacing w:after="0"/>
        <w:ind w:left="0"/>
        <w:jc w:val="both"/>
      </w:pPr>
      <w:r>
        <w:rPr>
          <w:rFonts w:ascii="Times New Roman"/>
          <w:b w:val="false"/>
          <w:i w:val="false"/>
          <w:color w:val="000000"/>
          <w:sz w:val="28"/>
        </w:rPr>
        <w:t>
      Жерлеу туыссыз адамдарды жерлеуге арналған бюджет қаражаты есебінен жүргізіледі.</w:t>
      </w:r>
    </w:p>
    <w:bookmarkEnd w:id="35"/>
    <w:bookmarkStart w:name="z48" w:id="36"/>
    <w:p>
      <w:pPr>
        <w:spacing w:after="0"/>
        <w:ind w:left="0"/>
        <w:jc w:val="both"/>
      </w:pPr>
      <w:r>
        <w:rPr>
          <w:rFonts w:ascii="Times New Roman"/>
          <w:b w:val="false"/>
          <w:i w:val="false"/>
          <w:color w:val="000000"/>
          <w:sz w:val="28"/>
        </w:rPr>
        <w:t>
      Мына:</w:t>
      </w:r>
    </w:p>
    <w:bookmarkEnd w:id="36"/>
    <w:bookmarkStart w:name="z49" w:id="37"/>
    <w:p>
      <w:pPr>
        <w:spacing w:after="0"/>
        <w:ind w:left="0"/>
        <w:jc w:val="both"/>
      </w:pPr>
      <w:r>
        <w:rPr>
          <w:rFonts w:ascii="Times New Roman"/>
          <w:b w:val="false"/>
          <w:i w:val="false"/>
          <w:color w:val="000000"/>
          <w:sz w:val="28"/>
        </w:rPr>
        <w:t xml:space="preserve">
      зират қорымын немесе оның учаскесін мерзімінен бұрын жою; </w:t>
      </w:r>
    </w:p>
    <w:bookmarkEnd w:id="37"/>
    <w:bookmarkStart w:name="z50" w:id="38"/>
    <w:p>
      <w:pPr>
        <w:spacing w:after="0"/>
        <w:ind w:left="0"/>
        <w:jc w:val="both"/>
      </w:pPr>
      <w:r>
        <w:rPr>
          <w:rFonts w:ascii="Times New Roman"/>
          <w:b w:val="false"/>
          <w:i w:val="false"/>
          <w:color w:val="000000"/>
          <w:sz w:val="28"/>
        </w:rPr>
        <w:t>
      сүйектерді республиканың басқа жерлеріне немесе одан тыс жерлерге қайта жерлеу үшін жекелеген зираттардан тасымалдау кезіндегі жағдайларды қоспағанда, сүйектерді жұмыс істеп тұрған және жабық зират қорымдарында қайта жерлеуге рұқсат етілмейді.</w:t>
      </w:r>
    </w:p>
    <w:bookmarkEnd w:id="38"/>
    <w:bookmarkStart w:name="z51" w:id="39"/>
    <w:p>
      <w:pPr>
        <w:spacing w:after="0"/>
        <w:ind w:left="0"/>
        <w:jc w:val="both"/>
      </w:pPr>
      <w:r>
        <w:rPr>
          <w:rFonts w:ascii="Times New Roman"/>
          <w:b w:val="false"/>
          <w:i w:val="false"/>
          <w:color w:val="000000"/>
          <w:sz w:val="28"/>
        </w:rPr>
        <w:t xml:space="preserve">
      Эксгумация 2014 жылғы 4 шілдедегі Қазақстан Республикасының Қылмыстық-процестік кодексте көзделген тәртіппен жүргізіледі. </w:t>
      </w:r>
    </w:p>
    <w:bookmarkEnd w:id="39"/>
    <w:bookmarkStart w:name="z52" w:id="40"/>
    <w:p>
      <w:pPr>
        <w:spacing w:after="0"/>
        <w:ind w:left="0"/>
        <w:jc w:val="both"/>
      </w:pPr>
      <w:r>
        <w:rPr>
          <w:rFonts w:ascii="Times New Roman"/>
          <w:b w:val="false"/>
          <w:i w:val="false"/>
          <w:color w:val="000000"/>
          <w:sz w:val="28"/>
        </w:rPr>
        <w:t xml:space="preserve">
      7. Қабірлерді жобалау және салу: </w:t>
      </w:r>
    </w:p>
    <w:bookmarkEnd w:id="40"/>
    <w:bookmarkStart w:name="z53" w:id="41"/>
    <w:p>
      <w:pPr>
        <w:spacing w:after="0"/>
        <w:ind w:left="0"/>
        <w:jc w:val="both"/>
      </w:pPr>
      <w:r>
        <w:rPr>
          <w:rFonts w:ascii="Times New Roman"/>
          <w:b w:val="false"/>
          <w:i w:val="false"/>
          <w:color w:val="000000"/>
          <w:sz w:val="28"/>
        </w:rPr>
        <w:t>
      қабірлердің учаскелері арасындағы қашықтық ұзын жақтары бойынша кемінде 1 метрді, ал қысқа жақтары бойынша кемінде 0,5 метрді құрайды;</w:t>
      </w:r>
    </w:p>
    <w:bookmarkEnd w:id="41"/>
    <w:bookmarkStart w:name="z54" w:id="42"/>
    <w:p>
      <w:pPr>
        <w:spacing w:after="0"/>
        <w:ind w:left="0"/>
        <w:jc w:val="both"/>
      </w:pPr>
      <w:r>
        <w:rPr>
          <w:rFonts w:ascii="Times New Roman"/>
          <w:b w:val="false"/>
          <w:i w:val="false"/>
          <w:color w:val="000000"/>
          <w:sz w:val="28"/>
        </w:rPr>
        <w:t>
      қабірдің тереңдігі топырақтың сипатына және топырақ асты суларының деңгейіне байланысты белгіленеді және жер бетінен табыттың қақпағына (бар болған жағдайда) дейін кемінде 1,5 метрді құрайды. Барлық жағдайларда қабірге арналған белгі жер асты суларының деңгейінен 0,5 метрге жоғары болады;</w:t>
      </w:r>
    </w:p>
    <w:bookmarkEnd w:id="42"/>
    <w:bookmarkStart w:name="z55" w:id="43"/>
    <w:p>
      <w:pPr>
        <w:spacing w:after="0"/>
        <w:ind w:left="0"/>
        <w:jc w:val="both"/>
      </w:pPr>
      <w:r>
        <w:rPr>
          <w:rFonts w:ascii="Times New Roman"/>
          <w:b w:val="false"/>
          <w:i w:val="false"/>
          <w:color w:val="000000"/>
          <w:sz w:val="28"/>
        </w:rPr>
        <w:t>
      аса қауіпті инфекциялардан қайтыс болғандар үшін қабірдің тереңдігі 2 метр деңгейінде белгіленеді, бұл ретте түбіне кемінде 10 см қабатпен хлорлы әк салынады;</w:t>
      </w:r>
    </w:p>
    <w:bookmarkEnd w:id="43"/>
    <w:bookmarkStart w:name="z56" w:id="44"/>
    <w:p>
      <w:pPr>
        <w:spacing w:after="0"/>
        <w:ind w:left="0"/>
        <w:jc w:val="both"/>
      </w:pPr>
      <w:r>
        <w:rPr>
          <w:rFonts w:ascii="Times New Roman"/>
          <w:b w:val="false"/>
          <w:i w:val="false"/>
          <w:color w:val="000000"/>
          <w:sz w:val="28"/>
        </w:rPr>
        <w:t>
      әрбір қабірдің жер бетінен 0,5 метрге биік үймесі (бұдан әрі - қабір үсті төмпешігі) болады. Қабір үсті төмпешігі қабірді атмосфера суларынан қорғау үшін оның шеттерін жауып тұруы тиіс.</w:t>
      </w:r>
    </w:p>
    <w:bookmarkEnd w:id="44"/>
    <w:bookmarkStart w:name="z57" w:id="45"/>
    <w:p>
      <w:pPr>
        <w:spacing w:after="0"/>
        <w:ind w:left="0"/>
        <w:jc w:val="both"/>
      </w:pPr>
      <w:r>
        <w:rPr>
          <w:rFonts w:ascii="Times New Roman"/>
          <w:b w:val="false"/>
          <w:i w:val="false"/>
          <w:color w:val="000000"/>
          <w:sz w:val="28"/>
        </w:rPr>
        <w:t>
      8. Жерлеу орындарын абаттандыру және оларды күтіп-ұстау:</w:t>
      </w:r>
    </w:p>
    <w:bookmarkEnd w:id="45"/>
    <w:bookmarkStart w:name="z58" w:id="46"/>
    <w:p>
      <w:pPr>
        <w:spacing w:after="0"/>
        <w:ind w:left="0"/>
        <w:jc w:val="both"/>
      </w:pPr>
      <w:r>
        <w:rPr>
          <w:rFonts w:ascii="Times New Roman"/>
          <w:b w:val="false"/>
          <w:i w:val="false"/>
          <w:color w:val="000000"/>
          <w:sz w:val="28"/>
        </w:rPr>
        <w:t xml:space="preserve">
      жерлеуге бөлінген учаске шекарасында: </w:t>
      </w:r>
    </w:p>
    <w:bookmarkEnd w:id="46"/>
    <w:bookmarkStart w:name="z59" w:id="47"/>
    <w:p>
      <w:pPr>
        <w:spacing w:after="0"/>
        <w:ind w:left="0"/>
        <w:jc w:val="both"/>
      </w:pPr>
      <w:r>
        <w:rPr>
          <w:rFonts w:ascii="Times New Roman"/>
          <w:b w:val="false"/>
          <w:i w:val="false"/>
          <w:color w:val="000000"/>
          <w:sz w:val="28"/>
        </w:rPr>
        <w:t xml:space="preserve">
      табиғи тастан немесе бетоннан жасалған қабір үсті ескерткіштері мен құрылыстар, гүлзарлар мен орындықтар орнатуға; </w:t>
      </w:r>
    </w:p>
    <w:bookmarkEnd w:id="47"/>
    <w:bookmarkStart w:name="z60" w:id="48"/>
    <w:p>
      <w:pPr>
        <w:spacing w:after="0"/>
        <w:ind w:left="0"/>
        <w:jc w:val="both"/>
      </w:pPr>
      <w:r>
        <w:rPr>
          <w:rFonts w:ascii="Times New Roman"/>
          <w:b w:val="false"/>
          <w:i w:val="false"/>
          <w:color w:val="000000"/>
          <w:sz w:val="28"/>
        </w:rPr>
        <w:t>
      қабір басында гүл, кейіннен қырқылып отырылатын сәндік бұтадан қоршау отырғызуға рұқсат етіледі.</w:t>
      </w:r>
    </w:p>
    <w:bookmarkEnd w:id="48"/>
    <w:bookmarkStart w:name="z61" w:id="49"/>
    <w:p>
      <w:pPr>
        <w:spacing w:after="0"/>
        <w:ind w:left="0"/>
        <w:jc w:val="both"/>
      </w:pPr>
      <w:r>
        <w:rPr>
          <w:rFonts w:ascii="Times New Roman"/>
          <w:b w:val="false"/>
          <w:i w:val="false"/>
          <w:color w:val="000000"/>
          <w:sz w:val="28"/>
        </w:rPr>
        <w:t>
      Зираттарды одан әрі күтіп ұстауды жақын туыстары тиісті тәртіппен қамтамасыз етеді.</w:t>
      </w:r>
    </w:p>
    <w:bookmarkEnd w:id="49"/>
    <w:bookmarkStart w:name="z62" w:id="50"/>
    <w:p>
      <w:pPr>
        <w:spacing w:after="0"/>
        <w:ind w:left="0"/>
        <w:jc w:val="both"/>
      </w:pPr>
      <w:r>
        <w:rPr>
          <w:rFonts w:ascii="Times New Roman"/>
          <w:b w:val="false"/>
          <w:i w:val="false"/>
          <w:color w:val="000000"/>
          <w:sz w:val="28"/>
        </w:rPr>
        <w:t>
      Ескерткіштер мен құрылыстарды орналастыруға, үстелдерді, орындықтарды және құрылыстарды жерлеу учаскесінен тыс жерлерде орнатуға жол берілмейді.</w:t>
      </w:r>
    </w:p>
    <w:bookmarkEnd w:id="50"/>
    <w:bookmarkStart w:name="z63" w:id="51"/>
    <w:p>
      <w:pPr>
        <w:spacing w:after="0"/>
        <w:ind w:left="0"/>
        <w:jc w:val="both"/>
      </w:pPr>
      <w:r>
        <w:rPr>
          <w:rFonts w:ascii="Times New Roman"/>
          <w:b w:val="false"/>
          <w:i w:val="false"/>
          <w:color w:val="000000"/>
          <w:sz w:val="28"/>
        </w:rPr>
        <w:t>
      Зират қорымдарын (өтпе жолдарды, соқпақтарды, гүлбақтарды, көгалдарды, кәріздік, электрлік және су құбыры желілерін және құрылыстар) Қазақстан Республикасының заңнамасына сәйкес тиісті тәртіппен жергілікті атқарушы органдар күтіп ұстайды.</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