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e5d4" w14:textId="e49e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Жамбыл облысы әкімдігінің 2015 жылғы 27 тамыздағы № 218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19 қыркүйектегі № 199 қаулысы. Жамбыл облысының Әділет департаментінде 2019 жылғы 24 қыркүйекте № 4333 болып тіркелді. Күші жойылды - Жамбыл облысы әкімдігінің 2020 жылғы 12 қазандағы № 226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2015 жылғы 27 тамыздағы </w:t>
      </w:r>
      <w:r>
        <w:rPr>
          <w:rFonts w:ascii="Times New Roman"/>
          <w:b w:val="false"/>
          <w:i w:val="false"/>
          <w:color w:val="000000"/>
          <w:sz w:val="28"/>
        </w:rPr>
        <w:t>№ 218</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2788</w:t>
      </w:r>
      <w:r>
        <w:rPr>
          <w:rFonts w:ascii="Times New Roman"/>
          <w:b w:val="false"/>
          <w:i w:val="false"/>
          <w:color w:val="000000"/>
          <w:sz w:val="28"/>
        </w:rPr>
        <w:t xml:space="preserve"> тіркелген)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 </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w:t>
            </w:r>
            <w:r>
              <w:br/>
            </w: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218 қаулысымен бекітілген</w:t>
            </w:r>
          </w:p>
        </w:tc>
      </w:tr>
    </w:tbl>
    <w:bookmarkStart w:name="z24" w:id="1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r>
        <w:br/>
      </w:r>
      <w:r>
        <w:rPr>
          <w:rFonts w:ascii="Times New Roman"/>
          <w:b/>
          <w:i w:val="false"/>
          <w:color w:val="000000"/>
        </w:rPr>
        <w:t>1. Жалпы ережелер</w:t>
      </w:r>
    </w:p>
    <w:bookmarkEnd w:id="10"/>
    <w:bookmarkStart w:name="z26" w:id="11"/>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 "Жамбыл облысының ауыл шаруашылығы басқармасы" коммуналдық мемлекеттік мекемесімен (бұдан әрі - көрсетілетін қызметті беруші), Қазақстан Республикасы Ауыл шаруашылығы министрінің 2015 жылғы 15 шілдедегі </w:t>
      </w:r>
      <w:r>
        <w:rPr>
          <w:rFonts w:ascii="Times New Roman"/>
          <w:b w:val="false"/>
          <w:i w:val="false"/>
          <w:color w:val="000000"/>
          <w:sz w:val="28"/>
        </w:rPr>
        <w:t>№15-02/655</w:t>
      </w: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(Нормативтік құқықтық актілерді мемлекеттік тіркеу тізілімінде </w:t>
      </w:r>
      <w:r>
        <w:rPr>
          <w:rFonts w:ascii="Times New Roman"/>
          <w:b w:val="false"/>
          <w:i w:val="false"/>
          <w:color w:val="000000"/>
          <w:sz w:val="28"/>
        </w:rPr>
        <w:t>№ 12091</w:t>
      </w:r>
      <w:r>
        <w:rPr>
          <w:rFonts w:ascii="Times New Roman"/>
          <w:b w:val="false"/>
          <w:i w:val="false"/>
          <w:color w:val="000000"/>
          <w:sz w:val="28"/>
        </w:rPr>
        <w:t xml:space="preserve"> тіркелген) бұйрығымен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стандартына (бұдан әрі – Стандарт) сәйкес көрсетіледі.</w:t>
      </w:r>
    </w:p>
    <w:bookmarkEnd w:id="11"/>
    <w:bookmarkStart w:name="z27"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12"/>
    <w:bookmarkStart w:name="z28" w:id="13"/>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13"/>
    <w:bookmarkStart w:name="z29" w:id="14"/>
    <w:p>
      <w:pPr>
        <w:spacing w:after="0"/>
        <w:ind w:left="0"/>
        <w:jc w:val="both"/>
      </w:pPr>
      <w:r>
        <w:rPr>
          <w:rFonts w:ascii="Times New Roman"/>
          <w:b w:val="false"/>
          <w:i w:val="false"/>
          <w:color w:val="000000"/>
          <w:sz w:val="28"/>
        </w:rPr>
        <w:t xml:space="preserve">
      3. Мемлекеттiк қызмет жеке және заңды тұлғаларға (бұдан әрі - көрсетілетін қызметті алушы) ақылы негізде көрсетіледі. </w:t>
      </w:r>
    </w:p>
    <w:bookmarkEnd w:id="14"/>
    <w:bookmarkStart w:name="z30" w:id="15"/>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лицензиялық алым төлейді, ол:</w:t>
      </w:r>
    </w:p>
    <w:bookmarkEnd w:id="15"/>
    <w:bookmarkStart w:name="z31" w:id="16"/>
    <w:p>
      <w:pPr>
        <w:spacing w:after="0"/>
        <w:ind w:left="0"/>
        <w:jc w:val="both"/>
      </w:pPr>
      <w:r>
        <w:rPr>
          <w:rFonts w:ascii="Times New Roman"/>
          <w:b w:val="false"/>
          <w:i w:val="false"/>
          <w:color w:val="000000"/>
          <w:sz w:val="28"/>
        </w:rPr>
        <w:t xml:space="preserve">
      1) лицензия бергені үшін – 10 айлық есептік көрсеткіш; </w:t>
      </w:r>
    </w:p>
    <w:bookmarkEnd w:id="16"/>
    <w:bookmarkStart w:name="z32" w:id="17"/>
    <w:p>
      <w:pPr>
        <w:spacing w:after="0"/>
        <w:ind w:left="0"/>
        <w:jc w:val="both"/>
      </w:pPr>
      <w:r>
        <w:rPr>
          <w:rFonts w:ascii="Times New Roman"/>
          <w:b w:val="false"/>
          <w:i w:val="false"/>
          <w:color w:val="000000"/>
          <w:sz w:val="28"/>
        </w:rPr>
        <w:t xml:space="preserve">
      2) лицензияларды қайта ресімдегені үшін – лицензия беру кезіндегі мөлшерлеменің 10 пайызы; </w:t>
      </w:r>
    </w:p>
    <w:bookmarkEnd w:id="17"/>
    <w:bookmarkStart w:name="z33" w:id="18"/>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bookmarkEnd w:id="18"/>
    <w:bookmarkStart w:name="z34" w:id="19"/>
    <w:p>
      <w:pPr>
        <w:spacing w:after="0"/>
        <w:ind w:left="0"/>
        <w:jc w:val="both"/>
      </w:pPr>
      <w:r>
        <w:rPr>
          <w:rFonts w:ascii="Times New Roman"/>
          <w:b w:val="false"/>
          <w:i w:val="false"/>
          <w:color w:val="000000"/>
          <w:sz w:val="28"/>
        </w:rPr>
        <w:t>
      4.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Стандарттың 10-тармағында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p>
    <w:bookmarkEnd w:id="19"/>
    <w:bookmarkStart w:name="z35" w:id="20"/>
    <w:p>
      <w:pPr>
        <w:spacing w:after="0"/>
        <w:ind w:left="0"/>
        <w:jc w:val="both"/>
      </w:pPr>
      <w:r>
        <w:rPr>
          <w:rFonts w:ascii="Times New Roman"/>
          <w:b w:val="false"/>
          <w:i w:val="false"/>
          <w:color w:val="000000"/>
          <w:sz w:val="28"/>
        </w:rPr>
        <w:t xml:space="preserve">
      Мемлекеттiк қызметтi көрсету нәтижесін беру нысаны – электрондық. </w:t>
      </w:r>
    </w:p>
    <w:bookmarkEnd w:id="20"/>
    <w:bookmarkStart w:name="z36" w:id="21"/>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порталдағы "жеке кабинетіне" жіберіледі.</w:t>
      </w:r>
    </w:p>
    <w:bookmarkEnd w:id="21"/>
    <w:bookmarkStart w:name="z37"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8"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3"/>
    <w:bookmarkStart w:name="z39" w:id="24"/>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24"/>
    <w:bookmarkStart w:name="z40" w:id="2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25"/>
    <w:bookmarkStart w:name="z41" w:id="26"/>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26"/>
    <w:bookmarkStart w:name="z42" w:id="27"/>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құжаттардың толықтығын тексереді. Құжаттардың толық болмау фактісі анықталған жағдайда өтінішті одан әрі қараудан бас тарту туралы дәлелді жауапты дайындайды. Келіп түскен құжаттар толық болған жағдайда Қазақстан Республикасы Денсаулық сақтау министрлігі Қоғамдық денсаулық сақтау комитетінің қоғамдық денсаулық сақтау саласындағы аумақтық бөлiмшесіне (бұдан әрі – келісуші орган) көрсетілетін қызметті алушының Қазақстан Республикасының заңнамасы талаптарына сәйкестігі немесе сәйкессіздігі жөнінде сұраныс жібереді.</w:t>
      </w:r>
    </w:p>
    <w:bookmarkEnd w:id="27"/>
    <w:bookmarkStart w:name="z43" w:id="28"/>
    <w:p>
      <w:pPr>
        <w:spacing w:after="0"/>
        <w:ind w:left="0"/>
        <w:jc w:val="both"/>
      </w:pPr>
      <w:r>
        <w:rPr>
          <w:rFonts w:ascii="Times New Roman"/>
          <w:b w:val="false"/>
          <w:i w:val="false"/>
          <w:color w:val="000000"/>
          <w:sz w:val="28"/>
        </w:rPr>
        <w:t>
      4) келісуші орган 7 (жеті) жұмыс күні ішінде келіп түскен құжаттарды қарайды,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w:t>
      </w:r>
    </w:p>
    <w:bookmarkEnd w:id="28"/>
    <w:bookmarkStart w:name="z44" w:id="29"/>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лицензияны және (немесе) лицензияға қосымшаны ресімдейді немесе бас тарту туралы дәлелді жауапты дайындайды.</w:t>
      </w:r>
    </w:p>
    <w:bookmarkEnd w:id="29"/>
    <w:bookmarkStart w:name="z45" w:id="30"/>
    <w:p>
      <w:pPr>
        <w:spacing w:after="0"/>
        <w:ind w:left="0"/>
        <w:jc w:val="both"/>
      </w:pPr>
      <w:r>
        <w:rPr>
          <w:rFonts w:ascii="Times New Roman"/>
          <w:b w:val="false"/>
          <w:i w:val="false"/>
          <w:color w:val="000000"/>
          <w:sz w:val="28"/>
        </w:rPr>
        <w:t>
      6) көрсетілетін қызметті берушінің басшысы 4 (төрт) сағаттың ішінде лицензияға және (немесе) лицензияға қосымшаға немесе бас тарту туралы дәлелді жауапқа қол қояды.</w:t>
      </w:r>
    </w:p>
    <w:bookmarkEnd w:id="30"/>
    <w:bookmarkStart w:name="z46" w:id="31"/>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31"/>
    <w:bookmarkStart w:name="z47" w:id="3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32"/>
    <w:bookmarkStart w:name="z48" w:id="33"/>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33"/>
    <w:bookmarkStart w:name="z49" w:id="34"/>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 және (немесе) лицензияға қосымшаны қайта ресімдейді немесе бас тарту туралы дәлелді жауапты дайындайды.</w:t>
      </w:r>
    </w:p>
    <w:bookmarkEnd w:id="34"/>
    <w:bookmarkStart w:name="z50" w:id="35"/>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ресімделген лицензияға және (немесе) лицензияға қосымшаға немесе бас тарту туралы дәлелді жауапқа қол қояды.</w:t>
      </w:r>
    </w:p>
    <w:bookmarkEnd w:id="35"/>
    <w:bookmarkStart w:name="z51" w:id="36"/>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36"/>
    <w:bookmarkStart w:name="z52" w:id="3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37"/>
    <w:bookmarkStart w:name="z53" w:id="38"/>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38"/>
    <w:bookmarkStart w:name="z54" w:id="39"/>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немесе бас тарту туралы дәлелді жауапты дайындайды.</w:t>
      </w:r>
    </w:p>
    <w:bookmarkEnd w:id="39"/>
    <w:bookmarkStart w:name="z55" w:id="40"/>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лицензияның және (немесе) лицензияға қосымшаның телнұсқасына немесе бас тарту туралы дәлелді жауапқа қол қояды.</w:t>
      </w:r>
    </w:p>
    <w:bookmarkEnd w:id="40"/>
    <w:bookmarkStart w:name="z56" w:id="4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ресімінің (іс-қимылдың) нәтижесі:</w:t>
      </w:r>
    </w:p>
    <w:bookmarkEnd w:id="41"/>
    <w:bookmarkStart w:name="z57" w:id="42"/>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42"/>
    <w:bookmarkStart w:name="z58" w:id="43"/>
    <w:p>
      <w:pPr>
        <w:spacing w:after="0"/>
        <w:ind w:left="0"/>
        <w:jc w:val="both"/>
      </w:pPr>
      <w:r>
        <w:rPr>
          <w:rFonts w:ascii="Times New Roman"/>
          <w:b w:val="false"/>
          <w:i w:val="false"/>
          <w:color w:val="000000"/>
          <w:sz w:val="28"/>
        </w:rPr>
        <w:t>
      1) Құжаттарды көрсетілетін қызметті берушінің басшысына қарауға жолдау;</w:t>
      </w:r>
    </w:p>
    <w:bookmarkEnd w:id="43"/>
    <w:bookmarkStart w:name="z59" w:id="44"/>
    <w:p>
      <w:pPr>
        <w:spacing w:after="0"/>
        <w:ind w:left="0"/>
        <w:jc w:val="both"/>
      </w:pPr>
      <w:r>
        <w:rPr>
          <w:rFonts w:ascii="Times New Roman"/>
          <w:b w:val="false"/>
          <w:i w:val="false"/>
          <w:color w:val="000000"/>
          <w:sz w:val="28"/>
        </w:rPr>
        <w:t>
      2) Құжаттарды көрсетілетін қызметті берушінің жауапты орындаушысына мемлекеттік қызметті көрсету үшін жолдау;</w:t>
      </w:r>
    </w:p>
    <w:bookmarkEnd w:id="44"/>
    <w:bookmarkStart w:name="z60" w:id="45"/>
    <w:p>
      <w:pPr>
        <w:spacing w:after="0"/>
        <w:ind w:left="0"/>
        <w:jc w:val="both"/>
      </w:pPr>
      <w:r>
        <w:rPr>
          <w:rFonts w:ascii="Times New Roman"/>
          <w:b w:val="false"/>
          <w:i w:val="false"/>
          <w:color w:val="000000"/>
          <w:sz w:val="28"/>
        </w:rPr>
        <w:t>
      3) Өтінішті одан әрі қараудан бас тарту туралы дәлелді жауап немесе келісуші органға көрсетілетін қызметті алушының Қазақстан Республикасының заңнамасы талаптарына сәйкестігі немесе сәйкессіздігі жөнінде сұраныс жіберу;</w:t>
      </w:r>
    </w:p>
    <w:bookmarkEnd w:id="45"/>
    <w:bookmarkStart w:name="z61" w:id="46"/>
    <w:p>
      <w:pPr>
        <w:spacing w:after="0"/>
        <w:ind w:left="0"/>
        <w:jc w:val="both"/>
      </w:pPr>
      <w:r>
        <w:rPr>
          <w:rFonts w:ascii="Times New Roman"/>
          <w:b w:val="false"/>
          <w:i w:val="false"/>
          <w:color w:val="000000"/>
          <w:sz w:val="28"/>
        </w:rPr>
        <w:t>
      4) Мемлекеттік қызметті көрсету үшін көрсетілетін қызметті берушінің жауапты орындаушысына қорытындыны ұсыну;</w:t>
      </w:r>
    </w:p>
    <w:bookmarkEnd w:id="46"/>
    <w:bookmarkStart w:name="z62" w:id="47"/>
    <w:p>
      <w:pPr>
        <w:spacing w:after="0"/>
        <w:ind w:left="0"/>
        <w:jc w:val="both"/>
      </w:pPr>
      <w:r>
        <w:rPr>
          <w:rFonts w:ascii="Times New Roman"/>
          <w:b w:val="false"/>
          <w:i w:val="false"/>
          <w:color w:val="000000"/>
          <w:sz w:val="28"/>
        </w:rPr>
        <w:t xml:space="preserve">
      5) Көрсетілетін қызметті берушінің басшысына лицензияны және (немесе) лицензияға қосымшаны немесе бас тарту туралы дәлелді жауапты қол қою үшін жолдау. </w:t>
      </w:r>
    </w:p>
    <w:bookmarkEnd w:id="47"/>
    <w:bookmarkStart w:name="z63" w:id="48"/>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48"/>
    <w:bookmarkStart w:name="z64" w:id="49"/>
    <w:p>
      <w:pPr>
        <w:spacing w:after="0"/>
        <w:ind w:left="0"/>
        <w:jc w:val="both"/>
      </w:pPr>
      <w:r>
        <w:rPr>
          <w:rFonts w:ascii="Times New Roman"/>
          <w:b w:val="false"/>
          <w:i w:val="false"/>
          <w:color w:val="000000"/>
          <w:sz w:val="28"/>
        </w:rPr>
        <w:t>
      1) Құжаттарды көрсетілетін қызметті берушінің басшысына қарауға жолдау;</w:t>
      </w:r>
    </w:p>
    <w:bookmarkEnd w:id="49"/>
    <w:bookmarkStart w:name="z65" w:id="50"/>
    <w:p>
      <w:pPr>
        <w:spacing w:after="0"/>
        <w:ind w:left="0"/>
        <w:jc w:val="both"/>
      </w:pPr>
      <w:r>
        <w:rPr>
          <w:rFonts w:ascii="Times New Roman"/>
          <w:b w:val="false"/>
          <w:i w:val="false"/>
          <w:color w:val="000000"/>
          <w:sz w:val="28"/>
        </w:rPr>
        <w:t>
      2) Мемлекеттік қызметті көрсету үшін құжаттарды көрсетілетін қызметті берушінің жауапты орындаушысына жолдау;</w:t>
      </w:r>
    </w:p>
    <w:bookmarkEnd w:id="50"/>
    <w:bookmarkStart w:name="z66" w:id="51"/>
    <w:p>
      <w:pPr>
        <w:spacing w:after="0"/>
        <w:ind w:left="0"/>
        <w:jc w:val="both"/>
      </w:pPr>
      <w:r>
        <w:rPr>
          <w:rFonts w:ascii="Times New Roman"/>
          <w:b w:val="false"/>
          <w:i w:val="false"/>
          <w:color w:val="000000"/>
          <w:sz w:val="28"/>
        </w:rPr>
        <w:t>
      3)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жолдау;</w:t>
      </w:r>
    </w:p>
    <w:bookmarkEnd w:id="51"/>
    <w:bookmarkStart w:name="z67" w:id="52"/>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52"/>
    <w:bookmarkStart w:name="z68" w:id="53"/>
    <w:p>
      <w:pPr>
        <w:spacing w:after="0"/>
        <w:ind w:left="0"/>
        <w:jc w:val="both"/>
      </w:pPr>
      <w:r>
        <w:rPr>
          <w:rFonts w:ascii="Times New Roman"/>
          <w:b w:val="false"/>
          <w:i w:val="false"/>
          <w:color w:val="000000"/>
          <w:sz w:val="28"/>
        </w:rPr>
        <w:t>
      1) Құжаттарды көрсетілетін қызметті берушінің басшысына қарауға жолдау;</w:t>
      </w:r>
    </w:p>
    <w:bookmarkEnd w:id="53"/>
    <w:bookmarkStart w:name="z69" w:id="54"/>
    <w:p>
      <w:pPr>
        <w:spacing w:after="0"/>
        <w:ind w:left="0"/>
        <w:jc w:val="both"/>
      </w:pPr>
      <w:r>
        <w:rPr>
          <w:rFonts w:ascii="Times New Roman"/>
          <w:b w:val="false"/>
          <w:i w:val="false"/>
          <w:color w:val="000000"/>
          <w:sz w:val="28"/>
        </w:rPr>
        <w:t>
      2) Мемлекеттік қызметті көрсету үшін құжаттарды көрсетілетін қызметті берушінің жауапты орындаушысына жолдау;</w:t>
      </w:r>
    </w:p>
    <w:bookmarkEnd w:id="54"/>
    <w:bookmarkStart w:name="z70" w:id="55"/>
    <w:p>
      <w:pPr>
        <w:spacing w:after="0"/>
        <w:ind w:left="0"/>
        <w:jc w:val="both"/>
      </w:pPr>
      <w:r>
        <w:rPr>
          <w:rFonts w:ascii="Times New Roman"/>
          <w:b w:val="false"/>
          <w:i w:val="false"/>
          <w:color w:val="000000"/>
          <w:sz w:val="28"/>
        </w:rPr>
        <w:t>
      3) Көрсетілетін қызметті берушінің басшысына лицензияның және (немесе) лицензияға қосымшаның телнұсқасын немесе бас тарту туралы дәлелді жауапты қол қою үшін жолдау.</w:t>
      </w:r>
    </w:p>
    <w:bookmarkEnd w:id="55"/>
    <w:bookmarkStart w:name="z71" w:id="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6"/>
    <w:bookmarkStart w:name="z72" w:id="57"/>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берушінiң құрылымдық бөлiмшелерiнiң (қызметкерлерiнiң) тiзбесi:</w:t>
      </w:r>
    </w:p>
    <w:bookmarkEnd w:id="57"/>
    <w:bookmarkStart w:name="z73" w:id="58"/>
    <w:p>
      <w:pPr>
        <w:spacing w:after="0"/>
        <w:ind w:left="0"/>
        <w:jc w:val="both"/>
      </w:pPr>
      <w:r>
        <w:rPr>
          <w:rFonts w:ascii="Times New Roman"/>
          <w:b w:val="false"/>
          <w:i w:val="false"/>
          <w:color w:val="000000"/>
          <w:sz w:val="28"/>
        </w:rPr>
        <w:t>
      1) көрсетілетін қызметті берушінің кеңсе қызметкері;</w:t>
      </w:r>
    </w:p>
    <w:bookmarkEnd w:id="58"/>
    <w:bookmarkStart w:name="z74" w:id="59"/>
    <w:p>
      <w:pPr>
        <w:spacing w:after="0"/>
        <w:ind w:left="0"/>
        <w:jc w:val="both"/>
      </w:pPr>
      <w:r>
        <w:rPr>
          <w:rFonts w:ascii="Times New Roman"/>
          <w:b w:val="false"/>
          <w:i w:val="false"/>
          <w:color w:val="000000"/>
          <w:sz w:val="28"/>
        </w:rPr>
        <w:t>
      2) көрсетілетін қызметті берушінің басшысы;</w:t>
      </w:r>
    </w:p>
    <w:bookmarkEnd w:id="59"/>
    <w:bookmarkStart w:name="z75" w:id="6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0"/>
    <w:bookmarkStart w:name="z76" w:id="61"/>
    <w:p>
      <w:pPr>
        <w:spacing w:after="0"/>
        <w:ind w:left="0"/>
        <w:jc w:val="both"/>
      </w:pPr>
      <w:r>
        <w:rPr>
          <w:rFonts w:ascii="Times New Roman"/>
          <w:b w:val="false"/>
          <w:i w:val="false"/>
          <w:color w:val="000000"/>
          <w:sz w:val="28"/>
        </w:rPr>
        <w:t>
      4) келісуші орган.</w:t>
      </w:r>
    </w:p>
    <w:bookmarkEnd w:id="61"/>
    <w:bookmarkStart w:name="z77" w:id="62"/>
    <w:p>
      <w:pPr>
        <w:spacing w:after="0"/>
        <w:ind w:left="0"/>
        <w:jc w:val="both"/>
      </w:pPr>
      <w:r>
        <w:rPr>
          <w:rFonts w:ascii="Times New Roman"/>
          <w:b w:val="false"/>
          <w:i w:val="false"/>
          <w:color w:val="000000"/>
          <w:sz w:val="28"/>
        </w:rPr>
        <w:t>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регламентінің (бұдан әрі - регламент) 1-қосымшасына сәйкес мемлекеттік көрсетілетін қызметті көрсетудің бизнес-процестерінің анықтамалығында көрсетіледі.</w:t>
      </w:r>
    </w:p>
    <w:bookmarkEnd w:id="62"/>
    <w:bookmarkStart w:name="z78" w:id="6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3"/>
    <w:bookmarkStart w:name="z79" w:id="64"/>
    <w:p>
      <w:pPr>
        <w:spacing w:after="0"/>
        <w:ind w:left="0"/>
        <w:jc w:val="both"/>
      </w:pPr>
      <w:r>
        <w:rPr>
          <w:rFonts w:ascii="Times New Roman"/>
          <w:b w:val="false"/>
          <w:i w:val="false"/>
          <w:color w:val="000000"/>
          <w:sz w:val="28"/>
        </w:rPr>
        <w:t>
      9.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p>
    <w:bookmarkEnd w:id="64"/>
    <w:bookmarkStart w:name="z80" w:id="65"/>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p>
    <w:bookmarkEnd w:id="65"/>
    <w:bookmarkStart w:name="z81" w:id="66"/>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66"/>
    <w:bookmarkStart w:name="z82" w:id="67"/>
    <w:p>
      <w:pPr>
        <w:spacing w:after="0"/>
        <w:ind w:left="0"/>
        <w:jc w:val="both"/>
      </w:pPr>
      <w:r>
        <w:rPr>
          <w:rFonts w:ascii="Times New Roman"/>
          <w:b w:val="false"/>
          <w:i w:val="false"/>
          <w:color w:val="000000"/>
          <w:sz w:val="28"/>
        </w:rPr>
        <w:t>
      3) 1-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p>
    <w:bookmarkEnd w:id="67"/>
    <w:bookmarkStart w:name="z83" w:id="68"/>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68"/>
    <w:bookmarkStart w:name="z84" w:id="69"/>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69"/>
    <w:bookmarkStart w:name="z85" w:id="70"/>
    <w:p>
      <w:pPr>
        <w:spacing w:after="0"/>
        <w:ind w:left="0"/>
        <w:jc w:val="both"/>
      </w:pP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p>
    <w:bookmarkEnd w:id="70"/>
    <w:bookmarkStart w:name="z86" w:id="71"/>
    <w:p>
      <w:pPr>
        <w:spacing w:after="0"/>
        <w:ind w:left="0"/>
        <w:jc w:val="both"/>
      </w:pPr>
      <w:r>
        <w:rPr>
          <w:rFonts w:ascii="Times New Roman"/>
          <w:b w:val="false"/>
          <w:i w:val="false"/>
          <w:color w:val="000000"/>
          <w:sz w:val="28"/>
        </w:rPr>
        <w:t>
      7) 2 - шарт – "Е-лицензиялау" МДҚ АЖ-да қызметті көрсету үшін төлем фактісін тексеру;</w:t>
      </w:r>
    </w:p>
    <w:bookmarkEnd w:id="71"/>
    <w:bookmarkStart w:name="z87" w:id="72"/>
    <w:p>
      <w:pPr>
        <w:spacing w:after="0"/>
        <w:ind w:left="0"/>
        <w:jc w:val="both"/>
      </w:pP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p>
    <w:bookmarkEnd w:id="72"/>
    <w:bookmarkStart w:name="z88" w:id="73"/>
    <w:p>
      <w:pPr>
        <w:spacing w:after="0"/>
        <w:ind w:left="0"/>
        <w:jc w:val="both"/>
      </w:pP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p>
    <w:bookmarkEnd w:id="73"/>
    <w:bookmarkStart w:name="z89" w:id="74"/>
    <w:p>
      <w:pPr>
        <w:spacing w:after="0"/>
        <w:ind w:left="0"/>
        <w:jc w:val="both"/>
      </w:pP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74"/>
    <w:bookmarkStart w:name="z90" w:id="75"/>
    <w:p>
      <w:pPr>
        <w:spacing w:after="0"/>
        <w:ind w:left="0"/>
        <w:jc w:val="both"/>
      </w:pPr>
      <w:r>
        <w:rPr>
          <w:rFonts w:ascii="Times New Roman"/>
          <w:b w:val="false"/>
          <w:i w:val="false"/>
          <w:color w:val="000000"/>
          <w:sz w:val="28"/>
        </w:rPr>
        <w:t>
      11) 7 - 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75"/>
    <w:bookmarkStart w:name="z91" w:id="76"/>
    <w:p>
      <w:pPr>
        <w:spacing w:after="0"/>
        <w:ind w:left="0"/>
        <w:jc w:val="both"/>
      </w:pPr>
      <w:r>
        <w:rPr>
          <w:rFonts w:ascii="Times New Roman"/>
          <w:b w:val="false"/>
          <w:i w:val="false"/>
          <w:color w:val="000000"/>
          <w:sz w:val="28"/>
        </w:rPr>
        <w:t>
      12) 8 - процесс – көрсетілетін қызметті алушының портал арқылы қызметті көрсетуге сұраныстың толтырылған нысанын (енгізілген деректерін) куәландыру (қол қою);</w:t>
      </w:r>
    </w:p>
    <w:bookmarkEnd w:id="76"/>
    <w:bookmarkStart w:name="z92" w:id="77"/>
    <w:p>
      <w:pPr>
        <w:spacing w:after="0"/>
        <w:ind w:left="0"/>
        <w:jc w:val="both"/>
      </w:pP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77"/>
    <w:bookmarkStart w:name="z93" w:id="78"/>
    <w:p>
      <w:pPr>
        <w:spacing w:after="0"/>
        <w:ind w:left="0"/>
        <w:jc w:val="both"/>
      </w:pPr>
      <w:r>
        <w:rPr>
          <w:rFonts w:ascii="Times New Roman"/>
          <w:b w:val="false"/>
          <w:i w:val="false"/>
          <w:color w:val="000000"/>
          <w:sz w:val="28"/>
        </w:rPr>
        <w:t>
      14) 4 - шарт – көрсетілетін қызметті беруші лицензияны және (немесе) лицензияға қосымшаны беру үшін көрсетілетін қызметті алушының біліктілік талаптарына және негіздемелеріне сәйкестігін тексереді;</w:t>
      </w:r>
    </w:p>
    <w:bookmarkEnd w:id="78"/>
    <w:bookmarkStart w:name="z94" w:id="79"/>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79"/>
    <w:bookmarkStart w:name="z95" w:id="80"/>
    <w:p>
      <w:pPr>
        <w:spacing w:after="0"/>
        <w:ind w:left="0"/>
        <w:jc w:val="both"/>
      </w:pPr>
      <w:r>
        <w:rPr>
          <w:rFonts w:ascii="Times New Roman"/>
          <w:b w:val="false"/>
          <w:i w:val="false"/>
          <w:color w:val="000000"/>
          <w:sz w:val="28"/>
        </w:rPr>
        <w:t xml:space="preserve">
      16) 11- процесс – көрсетілетін қызметті алушының порталда қалыптастырылған қызмет нәтижесін (электрондық лицензияны және (немесе) лицензияға қосымшаны немесе бас тарту туралы дәлелді жауапты) алуы. Электрондық құжат көрсетілетін қызметті берушінің ЭЦҚ пайдалану арқылы қалыптастырылады. </w:t>
      </w:r>
    </w:p>
    <w:bookmarkEnd w:id="80"/>
    <w:bookmarkStart w:name="z96" w:id="81"/>
    <w:p>
      <w:pPr>
        <w:spacing w:after="0"/>
        <w:ind w:left="0"/>
        <w:jc w:val="both"/>
      </w:pPr>
      <w:r>
        <w:rPr>
          <w:rFonts w:ascii="Times New Roman"/>
          <w:b w:val="false"/>
          <w:i w:val="false"/>
          <w:color w:val="000000"/>
          <w:sz w:val="28"/>
        </w:rPr>
        <w:t>
      Портал арқылы мемлекеттiк қызмет көрсету процесiнде ақпараттық жүйелердi пайдалану тәртiбiнің толық сипаттамасы осы регламенттің 2-қосымшасында берілген.</w:t>
      </w:r>
    </w:p>
    <w:bookmarkEnd w:id="81"/>
    <w:bookmarkStart w:name="z97" w:id="82"/>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3-тарауына сәйкес жүзеге асырылады.</w:t>
      </w:r>
    </w:p>
    <w:bookmarkEnd w:id="82"/>
    <w:bookmarkStart w:name="z98" w:id="83"/>
    <w:p>
      <w:pPr>
        <w:spacing w:after="0"/>
        <w:ind w:left="0"/>
        <w:jc w:val="both"/>
      </w:pPr>
      <w:r>
        <w:rPr>
          <w:rFonts w:ascii="Times New Roman"/>
          <w:b w:val="false"/>
          <w:i w:val="false"/>
          <w:color w:val="000000"/>
          <w:sz w:val="28"/>
        </w:rPr>
        <w:t>
      11. Электрондық нысанда көрсетілетін мемлекеттік қызметті көрсету ерекшеліктері ескеріле отырып қойылатын өзге талаптар Стандарттың 4-тарауында көрсетілген.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00" w:id="84"/>
    <w:p>
      <w:pPr>
        <w:spacing w:after="0"/>
        <w:ind w:left="0"/>
        <w:jc w:val="left"/>
      </w:pPr>
      <w:r>
        <w:rPr>
          <w:rFonts w:ascii="Times New Roman"/>
          <w:b/>
          <w:i w:val="false"/>
          <w:color w:val="000000"/>
        </w:rPr>
        <w:t xml:space="preserve"> Лицензияны және (немесе) лицензияға қосымшаны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4"/>
    <w:bookmarkStart w:name="z10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6"/>
    <w:p>
      <w:pPr>
        <w:spacing w:after="0"/>
        <w:ind w:left="0"/>
        <w:jc w:val="left"/>
      </w:pPr>
      <w:r>
        <w:rPr>
          <w:rFonts w:ascii="Times New Roman"/>
          <w:b/>
          <w:i w:val="false"/>
          <w:color w:val="000000"/>
        </w:rPr>
        <w:t xml:space="preserve"> Шартты белгілер:</w:t>
      </w:r>
    </w:p>
    <w:bookmarkEnd w:id="86"/>
    <w:bookmarkStart w:name="z10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6327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88"/>
    <w:p>
      <w:pPr>
        <w:spacing w:after="0"/>
        <w:ind w:left="0"/>
        <w:jc w:val="left"/>
      </w:pPr>
      <w:r>
        <w:rPr>
          <w:rFonts w:ascii="Times New Roman"/>
          <w:b/>
          <w:i w:val="false"/>
          <w:color w:val="000000"/>
        </w:rPr>
        <w:t xml:space="preserve"> Лицензияны және (немесе) лицензияға қосымшаны қайта ресімдеу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8"/>
    <w:bookmarkStart w:name="z10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0"/>
    <w:p>
      <w:pPr>
        <w:spacing w:after="0"/>
        <w:ind w:left="0"/>
        <w:jc w:val="left"/>
      </w:pPr>
      <w:r>
        <w:rPr>
          <w:rFonts w:ascii="Times New Roman"/>
          <w:b/>
          <w:i w:val="false"/>
          <w:color w:val="000000"/>
        </w:rPr>
        <w:t xml:space="preserve"> Шартты белгілер:</w:t>
      </w:r>
    </w:p>
    <w:bookmarkEnd w:id="90"/>
    <w:bookmarkStart w:name="z10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442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2"/>
    <w:p>
      <w:pPr>
        <w:spacing w:after="0"/>
        <w:ind w:left="0"/>
        <w:jc w:val="left"/>
      </w:pPr>
      <w:r>
        <w:rPr>
          <w:rFonts w:ascii="Times New Roman"/>
          <w:b/>
          <w:i w:val="false"/>
          <w:color w:val="000000"/>
        </w:rPr>
        <w:t xml:space="preserve"> Лицензияның және (немесе) лицензияға қосымшаның телнұсқасын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92"/>
    <w:bookmarkStart w:name="z10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4"/>
    <w:p>
      <w:pPr>
        <w:spacing w:after="0"/>
        <w:ind w:left="0"/>
        <w:jc w:val="left"/>
      </w:pPr>
      <w:r>
        <w:rPr>
          <w:rFonts w:ascii="Times New Roman"/>
          <w:b/>
          <w:i w:val="false"/>
          <w:color w:val="000000"/>
        </w:rPr>
        <w:t xml:space="preserve"> Шартты белгілер:</w:t>
      </w:r>
    </w:p>
    <w:bookmarkEnd w:id="94"/>
    <w:bookmarkStart w:name="z11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5438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w:t>
            </w:r>
            <w:r>
              <w:br/>
            </w:r>
            <w:r>
              <w:rPr>
                <w:rFonts w:ascii="Times New Roman"/>
                <w:b w:val="false"/>
                <w:i w:val="false"/>
                <w:color w:val="000000"/>
                <w:sz w:val="20"/>
              </w:rPr>
              <w:t>өндiру (формуляциялау),</w:t>
            </w:r>
            <w:r>
              <w:rPr>
                <w:rFonts w:ascii="Times New Roman"/>
                <w:b w:val="false"/>
                <w:i w:val="false"/>
                <w:color w:val="000000"/>
                <w:sz w:val="20"/>
              </w:rPr>
              <w:t xml:space="preserve">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 химикаттарды)</w:t>
            </w:r>
            <w:r>
              <w:br/>
            </w:r>
            <w:r>
              <w:rPr>
                <w:rFonts w:ascii="Times New Roman"/>
                <w:b w:val="false"/>
                <w:i w:val="false"/>
                <w:color w:val="000000"/>
                <w:sz w:val="20"/>
              </w:rPr>
              <w:t>аэрозольдiк және фумигациялық</w:t>
            </w:r>
            <w:r>
              <w:br/>
            </w:r>
            <w:r>
              <w:rPr>
                <w:rFonts w:ascii="Times New Roman"/>
                <w:b w:val="false"/>
                <w:i w:val="false"/>
                <w:color w:val="000000"/>
                <w:sz w:val="20"/>
              </w:rPr>
              <w:t>тәсiлдермен қолдануға байланысты</w:t>
            </w:r>
            <w:r>
              <w:br/>
            </w:r>
            <w:r>
              <w:rPr>
                <w:rFonts w:ascii="Times New Roman"/>
                <w:b w:val="false"/>
                <w:i w:val="false"/>
                <w:color w:val="000000"/>
                <w:sz w:val="20"/>
              </w:rPr>
              <w:t>қызметті</w:t>
            </w:r>
            <w:r>
              <w:rPr>
                <w:rFonts w:ascii="Times New Roman"/>
                <w:b w:val="false"/>
                <w:i w:val="false"/>
                <w:color w:val="000000"/>
                <w:sz w:val="20"/>
              </w:rPr>
              <w:t xml:space="preserve"> 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117" w:id="96"/>
    <w:p>
      <w:pPr>
        <w:spacing w:after="0"/>
        <w:ind w:left="0"/>
        <w:jc w:val="left"/>
      </w:pPr>
      <w:r>
        <w:rPr>
          <w:rFonts w:ascii="Times New Roman"/>
          <w:b/>
          <w:i w:val="false"/>
          <w:color w:val="000000"/>
        </w:rPr>
        <w:t xml:space="preserve"> Портал арқылы мемлекеттiк қызметті көрсету процесiнде ақпараттық жүйелердi пайдалану тәртiбi</w:t>
      </w:r>
    </w:p>
    <w:bookmarkEnd w:id="96"/>
    <w:bookmarkStart w:name="z118"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98"/>
    <w:p>
      <w:pPr>
        <w:spacing w:after="0"/>
        <w:ind w:left="0"/>
        <w:jc w:val="left"/>
      </w:pPr>
      <w:r>
        <w:rPr>
          <w:rFonts w:ascii="Times New Roman"/>
          <w:b/>
          <w:i w:val="false"/>
          <w:color w:val="000000"/>
        </w:rPr>
        <w:t xml:space="preserve"> Шартты белгілер:</w:t>
      </w:r>
    </w:p>
    <w:bookmarkEnd w:id="98"/>
    <w:bookmarkStart w:name="z120"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