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03d7" w14:textId="541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өндіруші және энергия беруші ұйымдарға күзгі-қысқы кезеңдегі жұмысқа әзірлік паспортын беру" мемлекеттік көрсетілетін қызмет регламентін бекіту туралы" Жамбыл облысы әкімдігінің 2015 жылғы 27 тамыздағы № 216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6 қыркүйектегі № 183 қаулысы. Жамбыл облысының Әділет департаментінде 2019 жылғы 16 қыркүйектегі № 4329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 өндіруші және энергия беруші ұйымдарға күзгі-қысқы кезеңдегі жұмысқа әзірлік паспортын беру" мемлекеттік көрсетілетін қызмет регламентін бекіту туралы" Жамбыл облысы әкімдігінің 2015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10 қазанында "Ақ жол" газетінде жарияланған) мынадай өзгерістер мен толықтыру енгізілсін: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"Энергия өндіруші және энергия беруші ұйымдарға күзгі-қысқы кезеңдегі жұмысқа әзірлік паспортын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5-тармағының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көрсетілетін қызметті алушы құжаттарды толық көлемде ұсынған жағдайда, жауапты орындаушы 3 (үш) күнтізбелік күн ішінде материалдарды энергия өндіруші, энергия беруші ұйымдардың күзгі-қысқы жағдайларда жұмысқа әзірлік паспортын алуға өтініштерді қарау жөніндегі комиссияға (бұдан әрі - комиссия) енгізеді;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10 (он) күнтізбелік күн ішінде әзірлік паспортын алуға ұсынылған материалдарды зерделейді және мынадай дәйекті шешімдердің бірін қабылдайды: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әзірлік паспортын беру;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әзірлік паспортын ескертулермен беру;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әзірлік паспортын беруден бас тарту;"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қызметті көрсету мерзімі: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берушілерге құжаттар топтамасын тапсырған, сондай-ақ порталға өтініш берген кезден бастап күнтізбелік 20 (жиырма) күн ішінде.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9-тармағында көзделген құжаттардың толық болмаған және (немесе) қолданылу мерзімі өтіп кеткен құжаттарды ұсынған жағдайда көрсетілетін қызметті беруші өтінішті қабылдаудан бас тартады.".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өзгермейді.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