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a8bf" w14:textId="445a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үй-коммуналдық шаруашылық саласындағы мемлекеттік көрсетілетін қызметтер регламенттерін бекіту туралы" Жамбыл облысы әкімдігінің 2016 жылғы 31 наурыздағы № 91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6 қыркүйектегі № 182 қаулысы. Жамбыл облысының Әділет департаментінде 2019 жылғы 12 қыркүйекте № 4325 болып тіркелді. Күші жойылды - Жамбыл облысы әкімдігінің 2021 жылғы 19 наурыздағы № 73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үй-коммуналдық шаруашылық саласындағы мемлекеттік көрсетілетін қызметтер регламенттерін бекіту туралы" Жамбыл облысы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20 мамырда Қазақстан Республикасының нормативтік құқықтық актілердің эталондық бақылау банкінде электронды түрде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Б.Орынбековке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