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d03e" w14:textId="e9ad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2019 жылғы 22 тамыздағы № 175 қаулысы. Жамбыл облысының Әділет департаментінде 2019 жылғы 26 тамызда № 4318 болып тіркелді. Күші жойылды - Жамбыл облысы әкімдігінің 2021 жылғы 5 ақпандағы № 36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w:t>
      </w:r>
    </w:p>
    <w:bookmarkEnd w:id="1"/>
    <w:bookmarkStart w:name="z9" w:id="2"/>
    <w:p>
      <w:pPr>
        <w:spacing w:after="0"/>
        <w:ind w:left="0"/>
        <w:jc w:val="both"/>
      </w:pPr>
      <w:r>
        <w:rPr>
          <w:rFonts w:ascii="Times New Roman"/>
          <w:b w:val="false"/>
          <w:i w:val="false"/>
          <w:color w:val="000000"/>
          <w:sz w:val="28"/>
        </w:rPr>
        <w:t xml:space="preserve">
      1) "Алғашқы медициналық-санитариялық көмек көрсететін медициналық ұйымдарға тіркелу"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"Туберкулезге қарсы ұйымнан анықтама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"Психоневрологиялық ұйымнан анықтама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"Наркологиялық ұйымнан анықтама беру"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"Еңбекке уақытша жарамсыздық парағын беру" мемлекеттік көрсетілетін қызмет регламенті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"Уақытша еңбекке жарамсыздық туралы анықтаманы беру" мемлекеттік көрсетілетін қызмет регламенті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"Жедел медициналық көмек көрсету" мемлекеттік көрсетілетін қызмет регламенті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8)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 мемлекеттік көрсетілетін қызмет регламенті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9) "Көлік құралын басқаруға рұқсат алу туралы анықтама беру" мемлекеттік көрсетілетін қызмет регламенті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бекітілсін.</w:t>
      </w:r>
    </w:p>
    <w:bookmarkEnd w:id="10"/>
    <w:bookmarkStart w:name="z18" w:id="1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Жамбыл облысы әкімдігінің кейбір қаулыларының күші жойылды деп танылсын.</w:t>
      </w:r>
    </w:p>
    <w:bookmarkEnd w:id="11"/>
    <w:bookmarkStart w:name="z19" w:id="12"/>
    <w:p>
      <w:pPr>
        <w:spacing w:after="0"/>
        <w:ind w:left="0"/>
        <w:jc w:val="both"/>
      </w:pPr>
      <w:r>
        <w:rPr>
          <w:rFonts w:ascii="Times New Roman"/>
          <w:b w:val="false"/>
          <w:i w:val="false"/>
          <w:color w:val="000000"/>
          <w:sz w:val="28"/>
        </w:rPr>
        <w:t>
      3. "Жамбыл облысы әкімдігінің денсаулық сақтау басқармасы" коммуналдық мемлекеттік мекемесі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3"/>
    <w:bookmarkStart w:name="z21" w:id="1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14"/>
    <w:bookmarkStart w:name="z22" w:id="1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16"/>
    <w:bookmarkStart w:name="z24" w:id="17"/>
    <w:p>
      <w:pPr>
        <w:spacing w:after="0"/>
        <w:ind w:left="0"/>
        <w:jc w:val="both"/>
      </w:pPr>
      <w:r>
        <w:rPr>
          <w:rFonts w:ascii="Times New Roman"/>
          <w:b w:val="false"/>
          <w:i w:val="false"/>
          <w:color w:val="000000"/>
          <w:sz w:val="28"/>
        </w:rPr>
        <w:t>
      4. Осы қаулының орындалуын бақылау облыс әкімінің орынбасары Е.Дауылбаевқа жүктелсін.</w:t>
      </w:r>
    </w:p>
    <w:bookmarkEnd w:id="17"/>
    <w:bookmarkStart w:name="z25" w:id="1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w:t>
            </w:r>
            <w:r>
              <w:br/>
            </w:r>
            <w:r>
              <w:rPr>
                <w:rFonts w:ascii="Times New Roman"/>
                <w:b w:val="false"/>
                <w:i w:val="false"/>
                <w:color w:val="000000"/>
                <w:sz w:val="20"/>
              </w:rPr>
              <w:t>№___ қаулысына 1-қосымша</w:t>
            </w:r>
          </w:p>
        </w:tc>
      </w:tr>
    </w:tbl>
    <w:bookmarkStart w:name="z29" w:id="19"/>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r>
        <w:br/>
      </w:r>
      <w:r>
        <w:rPr>
          <w:rFonts w:ascii="Times New Roman"/>
          <w:b/>
          <w:i w:val="false"/>
          <w:color w:val="000000"/>
        </w:rPr>
        <w:t>1. Жалпы ережелер</w:t>
      </w:r>
    </w:p>
    <w:bookmarkEnd w:id="19"/>
    <w:bookmarkStart w:name="z31" w:id="20"/>
    <w:p>
      <w:pPr>
        <w:spacing w:after="0"/>
        <w:ind w:left="0"/>
        <w:jc w:val="both"/>
      </w:pPr>
      <w:r>
        <w:rPr>
          <w:rFonts w:ascii="Times New Roman"/>
          <w:b w:val="false"/>
          <w:i w:val="false"/>
          <w:color w:val="000000"/>
          <w:sz w:val="28"/>
        </w:rPr>
        <w:t xml:space="preserve">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"Алғашқы медициналық-санитариялық көмек көрсететін медициналық ұйымдарға тіркелу"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ұйымдарымен (бұдан әрі – қызметті беруші) көрсетіледі.</w:t>
      </w:r>
    </w:p>
    <w:bookmarkEnd w:id="20"/>
    <w:bookmarkStart w:name="z32" w:id="21"/>
    <w:p>
      <w:pPr>
        <w:spacing w:after="0"/>
        <w:ind w:left="0"/>
        <w:jc w:val="both"/>
      </w:pPr>
      <w:r>
        <w:rPr>
          <w:rFonts w:ascii="Times New Roman"/>
          <w:b w:val="false"/>
          <w:i w:val="false"/>
          <w:color w:val="000000"/>
          <w:sz w:val="28"/>
        </w:rPr>
        <w:t>
      2. Мемлекеттік көрсетілетін қызметтерді көрсетуге өтініштерді қабылдау және олардың нәтижелерін беру "электрондық үкімет" веб-порталы (бұдан әрі – портал) арқылы жүзеге асырылады.</w:t>
      </w:r>
    </w:p>
    <w:bookmarkEnd w:id="21"/>
    <w:bookmarkStart w:name="z33" w:id="22"/>
    <w:p>
      <w:pPr>
        <w:spacing w:after="0"/>
        <w:ind w:left="0"/>
        <w:jc w:val="both"/>
      </w:pPr>
      <w:r>
        <w:rPr>
          <w:rFonts w:ascii="Times New Roman"/>
          <w:b w:val="false"/>
          <w:i w:val="false"/>
          <w:color w:val="000000"/>
          <w:sz w:val="28"/>
        </w:rPr>
        <w:t>
      Мемлекеттік көрсетілетін қызметтің нысаны: электрондық (толық автоматтандырылған).</w:t>
      </w:r>
    </w:p>
    <w:bookmarkEnd w:id="22"/>
    <w:bookmarkStart w:name="z34" w:id="23"/>
    <w:p>
      <w:pPr>
        <w:spacing w:after="0"/>
        <w:ind w:left="0"/>
        <w:jc w:val="both"/>
      </w:pPr>
      <w:r>
        <w:rPr>
          <w:rFonts w:ascii="Times New Roman"/>
          <w:b w:val="false"/>
          <w:i w:val="false"/>
          <w:color w:val="000000"/>
          <w:sz w:val="28"/>
        </w:rPr>
        <w:t>
      3. Мемлекеттік көрсетілетін қызметті көрсету нәтижесі – стандарттың қосымшасына сәйкес қызметті берушінің электрондық-цифрлық қолтаңбасы қойылған қағаз түріндегі (еркін нысанда) немесе электрондық құжат нысанындағы тіркеу туралы хабарлама (талон).</w:t>
      </w:r>
    </w:p>
    <w:bookmarkEnd w:id="23"/>
    <w:bookmarkStart w:name="z35" w:id="2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4"/>
    <w:bookmarkStart w:name="z36" w:id="25"/>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мемлекеттік қызметті көрсету үшін қажетті құжаттары (бұдан әрі - құжаттар) болып табылады.</w:t>
      </w:r>
    </w:p>
    <w:bookmarkEnd w:id="25"/>
    <w:bookmarkStart w:name="z37" w:id="26"/>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26"/>
    <w:bookmarkStart w:name="z38" w:id="27"/>
    <w:p>
      <w:pPr>
        <w:spacing w:after="0"/>
        <w:ind w:left="0"/>
        <w:jc w:val="both"/>
      </w:pPr>
      <w:r>
        <w:rPr>
          <w:rFonts w:ascii="Times New Roman"/>
          <w:b w:val="false"/>
          <w:i w:val="false"/>
          <w:color w:val="000000"/>
          <w:sz w:val="28"/>
        </w:rPr>
        <w:t>
      1) қызметті берушінің жауапты қызметкері қызметті алушының ұсынған құжаттарының толықтығы мен дұрыстығын және "Тұрғындарды тіркеу регистрі" порталында тіркелуін тексереді – орындау уақыты 10 (он) минут;</w:t>
      </w:r>
    </w:p>
    <w:bookmarkEnd w:id="27"/>
    <w:bookmarkStart w:name="z39" w:id="28"/>
    <w:p>
      <w:pPr>
        <w:spacing w:after="0"/>
        <w:ind w:left="0"/>
        <w:jc w:val="both"/>
      </w:pPr>
      <w:r>
        <w:rPr>
          <w:rFonts w:ascii="Times New Roman"/>
          <w:b w:val="false"/>
          <w:i w:val="false"/>
          <w:color w:val="000000"/>
          <w:sz w:val="28"/>
        </w:rPr>
        <w:t>
      2) қызметті берушінің жауапты қызметкері "Тұрғындарды тіркеу регистрі" порталында қызметті алушыны тіркеуге сұраныс қалыптастырады– орындау уақыты 20 (жиырма) минут;</w:t>
      </w:r>
    </w:p>
    <w:bookmarkEnd w:id="28"/>
    <w:bookmarkStart w:name="z40" w:id="29"/>
    <w:p>
      <w:pPr>
        <w:spacing w:after="0"/>
        <w:ind w:left="0"/>
        <w:jc w:val="both"/>
      </w:pPr>
      <w:r>
        <w:rPr>
          <w:rFonts w:ascii="Times New Roman"/>
          <w:b w:val="false"/>
          <w:i w:val="false"/>
          <w:color w:val="000000"/>
          <w:sz w:val="28"/>
        </w:rPr>
        <w:t>
      3) қызметті берушінің жауапты қызметкері қызметті алушыға мемлекеттік көрсетілетін қызмет нәтижесін береді – орындау уақыты құжаттар топтамасын тапсырған сәттен бастап 1 (бір) жұмыс күні ішінде.</w:t>
      </w:r>
    </w:p>
    <w:bookmarkEnd w:id="29"/>
    <w:bookmarkStart w:name="z41" w:id="3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0"/>
    <w:bookmarkStart w:name="z42" w:id="31"/>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31"/>
    <w:bookmarkStart w:name="z43" w:id="32"/>
    <w:p>
      <w:pPr>
        <w:spacing w:after="0"/>
        <w:ind w:left="0"/>
        <w:jc w:val="both"/>
      </w:pPr>
      <w:r>
        <w:rPr>
          <w:rFonts w:ascii="Times New Roman"/>
          <w:b w:val="false"/>
          <w:i w:val="false"/>
          <w:color w:val="000000"/>
          <w:sz w:val="28"/>
        </w:rPr>
        <w:t>
      қызметті берушінің жауапты қызметкері.</w:t>
      </w:r>
    </w:p>
    <w:bookmarkEnd w:id="32"/>
    <w:bookmarkStart w:name="z44" w:id="3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3"/>
    <w:bookmarkStart w:name="z45" w:id="34"/>
    <w:p>
      <w:pPr>
        <w:spacing w:after="0"/>
        <w:ind w:left="0"/>
        <w:jc w:val="left"/>
      </w:pPr>
      <w:r>
        <w:rPr>
          <w:rFonts w:ascii="Times New Roman"/>
          <w:b/>
          <w:i w:val="false"/>
          <w:color w:val="000000"/>
        </w:rPr>
        <w:t xml:space="preserve"> 4. Мемлекеттік көрсетілетін қызметті көрсету процесінде ақпараттық жүйелерді пайдалану тәртібін сипаттау</w:t>
      </w:r>
    </w:p>
    <w:bookmarkEnd w:id="34"/>
    <w:bookmarkStart w:name="z46" w:id="35"/>
    <w:p>
      <w:pPr>
        <w:spacing w:after="0"/>
        <w:ind w:left="0"/>
        <w:jc w:val="both"/>
      </w:pPr>
      <w:r>
        <w:rPr>
          <w:rFonts w:ascii="Times New Roman"/>
          <w:b w:val="false"/>
          <w:i w:val="false"/>
          <w:color w:val="000000"/>
          <w:sz w:val="28"/>
        </w:rPr>
        <w:t>
      9. Портал арқылы мемлекеттік қызмет көрсету кезінде қатыстырылған ақпараттық жүйелердің функционалдық өзара іс-қимылдары:</w:t>
      </w:r>
    </w:p>
    <w:bookmarkEnd w:id="35"/>
    <w:bookmarkStart w:name="z47" w:id="36"/>
    <w:p>
      <w:pPr>
        <w:spacing w:after="0"/>
        <w:ind w:left="0"/>
        <w:jc w:val="both"/>
      </w:pPr>
      <w:r>
        <w:rPr>
          <w:rFonts w:ascii="Times New Roman"/>
          <w:b w:val="false"/>
          <w:i w:val="false"/>
          <w:color w:val="000000"/>
          <w:sz w:val="28"/>
        </w:rPr>
        <w:t>
      1) қызметті алушының порталда авторизациялануы, мемлекеттік көрсетілетін қызметті таңдау және сұраныс жіберу - 10 (он) минут;</w:t>
      </w:r>
    </w:p>
    <w:bookmarkEnd w:id="36"/>
    <w:bookmarkStart w:name="z48" w:id="37"/>
    <w:p>
      <w:pPr>
        <w:spacing w:after="0"/>
        <w:ind w:left="0"/>
        <w:jc w:val="both"/>
      </w:pPr>
      <w:r>
        <w:rPr>
          <w:rFonts w:ascii="Times New Roman"/>
          <w:b w:val="false"/>
          <w:i w:val="false"/>
          <w:color w:val="000000"/>
          <w:sz w:val="28"/>
        </w:rPr>
        <w:t>
      2) сұраныс жіберілген мемлекеттік қызмет алушының мәліметтерінің дұрыс болмауына байланысты бас тарту туралы хабарламаны қалыптастыру- 20 (жиырма) секунд;</w:t>
      </w:r>
    </w:p>
    <w:bookmarkEnd w:id="37"/>
    <w:bookmarkStart w:name="z49" w:id="38"/>
    <w:p>
      <w:pPr>
        <w:spacing w:after="0"/>
        <w:ind w:left="0"/>
        <w:jc w:val="both"/>
      </w:pPr>
      <w:r>
        <w:rPr>
          <w:rFonts w:ascii="Times New Roman"/>
          <w:b w:val="false"/>
          <w:i w:val="false"/>
          <w:color w:val="000000"/>
          <w:sz w:val="28"/>
        </w:rPr>
        <w:t>
      3) порталда сұраныс өңделіп, қызметті берушінің ақпараттық жүйесіне жолданады. Қызметті беруші мемлекеттік көрсетілетін қызмет көрсетуге негіздерін тексеріп, бұзушылықтар анықталса қызмет көрсетуден бас тарту туралы хабарлама қалыптастырады - 20 (жиырма) минут;</w:t>
      </w:r>
    </w:p>
    <w:bookmarkEnd w:id="38"/>
    <w:bookmarkStart w:name="z50" w:id="39"/>
    <w:p>
      <w:pPr>
        <w:spacing w:after="0"/>
        <w:ind w:left="0"/>
        <w:jc w:val="both"/>
      </w:pPr>
      <w:r>
        <w:rPr>
          <w:rFonts w:ascii="Times New Roman"/>
          <w:b w:val="false"/>
          <w:i w:val="false"/>
          <w:color w:val="000000"/>
          <w:sz w:val="28"/>
        </w:rPr>
        <w:t>
      4) стандарттың қосымшасына сәйкес қызметті берушінің электрондық-цифрлық қолтаңбасы қойылған қағаз түріндегі (еркін нысанда) немесе электрондық құжат нысанындағы тіркеу туралы хабарлама (талон).</w:t>
      </w:r>
    </w:p>
    <w:bookmarkEnd w:id="39"/>
    <w:bookmarkStart w:name="z51" w:id="40"/>
    <w:p>
      <w:pPr>
        <w:spacing w:after="0"/>
        <w:ind w:left="0"/>
        <w:jc w:val="both"/>
      </w:pPr>
      <w:r>
        <w:rPr>
          <w:rFonts w:ascii="Times New Roman"/>
          <w:b w:val="false"/>
          <w:i w:val="false"/>
          <w:color w:val="000000"/>
          <w:sz w:val="28"/>
        </w:rPr>
        <w:t>
      10. Осы мемлекеттік көрсетілетін қызмет регламентінің 1-қосымшасына сәйкес мемлекеттік қызмет көрсетуге тартылған графикалық нысандағы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(іс-қимылдардың) реттілігі тәртібінің сипаттамасы:</w:t>
      </w:r>
    </w:p>
    <w:bookmarkEnd w:id="40"/>
    <w:bookmarkStart w:name="z52" w:id="41"/>
    <w:p>
      <w:pPr>
        <w:spacing w:after="0"/>
        <w:ind w:left="0"/>
        <w:jc w:val="both"/>
      </w:pPr>
      <w:r>
        <w:rPr>
          <w:rFonts w:ascii="Times New Roman"/>
          <w:b w:val="false"/>
          <w:i w:val="false"/>
          <w:color w:val="000000"/>
          <w:sz w:val="28"/>
        </w:rPr>
        <w:t>
      1) қызметті алушы жеке сәйкестендiру нөмiрi және пароль көмегімен порталда тіркеуді жүзеге асырады (порталда тіркелмеген қызметті алушы үшін жүзеге асырылады);</w:t>
      </w:r>
    </w:p>
    <w:bookmarkEnd w:id="41"/>
    <w:bookmarkStart w:name="z53" w:id="42"/>
    <w:p>
      <w:pPr>
        <w:spacing w:after="0"/>
        <w:ind w:left="0"/>
        <w:jc w:val="both"/>
      </w:pPr>
      <w:r>
        <w:rPr>
          <w:rFonts w:ascii="Times New Roman"/>
          <w:b w:val="false"/>
          <w:i w:val="false"/>
          <w:color w:val="000000"/>
          <w:sz w:val="28"/>
        </w:rPr>
        <w:t>
      2) 1-үдеріс – қызметті алушының қызмет алу үшін порталда жеке сәйкестендiру нөмiрi мен парольді енгізуі (авторизациялау үдерісі);</w:t>
      </w:r>
    </w:p>
    <w:bookmarkEnd w:id="42"/>
    <w:bookmarkStart w:name="z54" w:id="43"/>
    <w:p>
      <w:pPr>
        <w:spacing w:after="0"/>
        <w:ind w:left="0"/>
        <w:jc w:val="both"/>
      </w:pPr>
      <w:r>
        <w:rPr>
          <w:rFonts w:ascii="Times New Roman"/>
          <w:b w:val="false"/>
          <w:i w:val="false"/>
          <w:color w:val="000000"/>
          <w:sz w:val="28"/>
        </w:rPr>
        <w:t>
      3) 1-шарт – жеке сәйкестендiру нөмiрi және пароль арқылы тіркелген қызметті алушы туралы деректердің дұрыстығын порталда тексеру;</w:t>
      </w:r>
    </w:p>
    <w:bookmarkEnd w:id="43"/>
    <w:bookmarkStart w:name="z55" w:id="44"/>
    <w:p>
      <w:pPr>
        <w:spacing w:after="0"/>
        <w:ind w:left="0"/>
        <w:jc w:val="both"/>
      </w:pPr>
      <w:r>
        <w:rPr>
          <w:rFonts w:ascii="Times New Roman"/>
          <w:b w:val="false"/>
          <w:i w:val="false"/>
          <w:color w:val="000000"/>
          <w:sz w:val="28"/>
        </w:rPr>
        <w:t>
      4) 2-үдеріс – қызметті алушының деректерiнде бұзушылықтардың болуына байланысты порталдың авторизациялаудан бас тарту туралы хабарламаны қалыптастыруы;</w:t>
      </w:r>
    </w:p>
    <w:bookmarkEnd w:id="44"/>
    <w:bookmarkStart w:name="z56" w:id="45"/>
    <w:p>
      <w:pPr>
        <w:spacing w:after="0"/>
        <w:ind w:left="0"/>
        <w:jc w:val="both"/>
      </w:pPr>
      <w:r>
        <w:rPr>
          <w:rFonts w:ascii="Times New Roman"/>
          <w:b w:val="false"/>
          <w:i w:val="false"/>
          <w:color w:val="000000"/>
          <w:sz w:val="28"/>
        </w:rPr>
        <w:t>
      5) 3-үдеріс - қызметті алушының осы регламентте көрсетілген электрондық мемлекеттік көрсетілетін қызметті таңдауы, қызмет көрсету үшін сұрау салу нысанын экранға шығару және оның құрылымы мен форматтық талаптарды ескере отырып, қызметті алушының нысанын толтыруы (деректерді енгізу), сондай-ақ қызметті алушының сұрау салуды растау (қол қою) үшін электрондық сандық қолтаңбамен тіркеу куәлігін таңдауы;</w:t>
      </w:r>
    </w:p>
    <w:bookmarkEnd w:id="45"/>
    <w:bookmarkStart w:name="z57" w:id="46"/>
    <w:p>
      <w:pPr>
        <w:spacing w:after="0"/>
        <w:ind w:left="0"/>
        <w:jc w:val="both"/>
      </w:pPr>
      <w:r>
        <w:rPr>
          <w:rFonts w:ascii="Times New Roman"/>
          <w:b w:val="false"/>
          <w:i w:val="false"/>
          <w:color w:val="000000"/>
          <w:sz w:val="28"/>
        </w:rPr>
        <w:t>
      6) 2-шарт - порталда электрондық сандық қолтаңбаның тіркеу куәлігінің қолданылу мерзімін және қайтарылған (жойылған) тіркеу куәліктерінің тізімінде болмауын, сондай-ақ сәйкестендіру деректерінің сәйкестігін тексеру (сұрауда көрсетілген жеке сәйкестендiру нөмiрi / бизнес - сәйкестендiру нөмiрi және электрондық сандық қолтаңбаның тіркеу куәлігіндегі жеке сәйкестендiру нөмiрi / бизнес - сәйкестендiру нөмiрi арасында);</w:t>
      </w:r>
    </w:p>
    <w:bookmarkEnd w:id="46"/>
    <w:bookmarkStart w:name="z58" w:id="47"/>
    <w:p>
      <w:pPr>
        <w:spacing w:after="0"/>
        <w:ind w:left="0"/>
        <w:jc w:val="both"/>
      </w:pPr>
      <w:r>
        <w:rPr>
          <w:rFonts w:ascii="Times New Roman"/>
          <w:b w:val="false"/>
          <w:i w:val="false"/>
          <w:color w:val="000000"/>
          <w:sz w:val="28"/>
        </w:rPr>
        <w:t>
      7) 4-үдеріс – қызметті алушының электрондық сандық қолтаңбасының түпнұсқалығының расталмауына байланысты сұрау салынатын электрондық мемлекеттік көрсетілетін қызметтен бас тарту туралы хабарламаны қалыптастыру;</w:t>
      </w:r>
    </w:p>
    <w:bookmarkEnd w:id="47"/>
    <w:bookmarkStart w:name="z59" w:id="48"/>
    <w:p>
      <w:pPr>
        <w:spacing w:after="0"/>
        <w:ind w:left="0"/>
        <w:jc w:val="both"/>
      </w:pPr>
      <w:r>
        <w:rPr>
          <w:rFonts w:ascii="Times New Roman"/>
          <w:b w:val="false"/>
          <w:i w:val="false"/>
          <w:color w:val="000000"/>
          <w:sz w:val="28"/>
        </w:rPr>
        <w:t>
      8) 5-үдеріс – электрондық мемлекеттік көрсетілетін қызмет көрсету үшін сұрау салуды қызметті алушының электрондық сандық қолтаңба арқылы растау және электрондық құжатты (сұрау салуды) қызмет берушінің өндеуі үшін "электрондық үкіметтің" шлюзы арқылы автоматтандырылған жұмыс орнына жіберу;</w:t>
      </w:r>
    </w:p>
    <w:bookmarkEnd w:id="48"/>
    <w:bookmarkStart w:name="z60" w:id="49"/>
    <w:p>
      <w:pPr>
        <w:spacing w:after="0"/>
        <w:ind w:left="0"/>
        <w:jc w:val="both"/>
      </w:pPr>
      <w:r>
        <w:rPr>
          <w:rFonts w:ascii="Times New Roman"/>
          <w:b w:val="false"/>
          <w:i w:val="false"/>
          <w:color w:val="000000"/>
          <w:sz w:val="28"/>
        </w:rPr>
        <w:t>
      9) 6-үдеріс – электрондық құжатты қызмет берушінің автоматтандырылған жұмыс орнында тіркеу;</w:t>
      </w:r>
    </w:p>
    <w:bookmarkEnd w:id="49"/>
    <w:bookmarkStart w:name="z61" w:id="50"/>
    <w:p>
      <w:pPr>
        <w:spacing w:after="0"/>
        <w:ind w:left="0"/>
        <w:jc w:val="both"/>
      </w:pPr>
      <w:r>
        <w:rPr>
          <w:rFonts w:ascii="Times New Roman"/>
          <w:b w:val="false"/>
          <w:i w:val="false"/>
          <w:color w:val="000000"/>
          <w:sz w:val="28"/>
        </w:rPr>
        <w:t>
      10) 3-шарт - қызмет берушінің электрондық құжаттың (сұраудың) қызмет көрсету үшін негіздерінің сәйкестіктерін тексеру (өңдеу);</w:t>
      </w:r>
    </w:p>
    <w:bookmarkEnd w:id="50"/>
    <w:bookmarkStart w:name="z62" w:id="51"/>
    <w:p>
      <w:pPr>
        <w:spacing w:after="0"/>
        <w:ind w:left="0"/>
        <w:jc w:val="both"/>
      </w:pPr>
      <w:r>
        <w:rPr>
          <w:rFonts w:ascii="Times New Roman"/>
          <w:b w:val="false"/>
          <w:i w:val="false"/>
          <w:color w:val="000000"/>
          <w:sz w:val="28"/>
        </w:rPr>
        <w:t>
      11) 7-үдеріс – қызметті алушының құжаттарында бұзушылықтар болуына байланысты сұрау салынған мемлекеттік көрсетілетін қызметтен бас тарту туралы хабарламаны қалыптастыру;</w:t>
      </w:r>
    </w:p>
    <w:bookmarkEnd w:id="51"/>
    <w:bookmarkStart w:name="z63" w:id="52"/>
    <w:p>
      <w:pPr>
        <w:spacing w:after="0"/>
        <w:ind w:left="0"/>
        <w:jc w:val="both"/>
      </w:pPr>
      <w:r>
        <w:rPr>
          <w:rFonts w:ascii="Times New Roman"/>
          <w:b w:val="false"/>
          <w:i w:val="false"/>
          <w:color w:val="000000"/>
          <w:sz w:val="28"/>
        </w:rPr>
        <w:t>
      12) 8-үдеріс – стандарттың 1-қосымшасына сәйкес қызметті берушінің электрондық-цифрлық қолтаңбасы қойылған қағаз түріндегі (еркін нысанда) немесе электрондық құжат нысанындағы тіркеу туралы анықтама (талон) беріледі. Электрондық құжат қызметті берушінің уәкілетті тұлғасының электрондық сандық қолтаңба пайдалануы арқылы қалыптастырылады.</w:t>
      </w:r>
    </w:p>
    <w:bookmarkEnd w:id="52"/>
    <w:bookmarkStart w:name="z64" w:id="53"/>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http://densaulyk.zhambyl.gov.kz интернет-ресурсында орналастырылады.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w:t>
            </w:r>
            <w:r>
              <w:rPr>
                <w:rFonts w:ascii="Times New Roman"/>
                <w:b w:val="false"/>
                <w:i w:val="false"/>
                <w:color w:val="000000"/>
                <w:sz w:val="20"/>
              </w:rPr>
              <w:t xml:space="preserve"> көрсететін медициналық</w:t>
            </w:r>
            <w:r>
              <w:br/>
            </w:r>
            <w:r>
              <w:rPr>
                <w:rFonts w:ascii="Times New Roman"/>
                <w:b w:val="false"/>
                <w:i w:val="false"/>
                <w:color w:val="000000"/>
                <w:sz w:val="20"/>
              </w:rPr>
              <w:t xml:space="preserve">ұйымдарға тіркелу"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8" w:id="54"/>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 функционалдық іс-қимылдарының диаграммасы</w:t>
      </w:r>
    </w:p>
    <w:bookmarkEnd w:id="54"/>
    <w:bookmarkStart w:name="z6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6"/>
    <w:p>
      <w:pPr>
        <w:spacing w:after="0"/>
        <w:ind w:left="0"/>
        <w:jc w:val="left"/>
      </w:pPr>
      <w:r>
        <w:rPr>
          <w:rFonts w:ascii="Times New Roman"/>
          <w:b/>
          <w:i w:val="false"/>
          <w:color w:val="000000"/>
        </w:rPr>
        <w:t xml:space="preserve"> Шартты белгілер:</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50800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w:t>
            </w:r>
            <w:r>
              <w:rPr>
                <w:rFonts w:ascii="Times New Roman"/>
                <w:b w:val="false"/>
                <w:i w:val="false"/>
                <w:color w:val="000000"/>
                <w:sz w:val="20"/>
              </w:rPr>
              <w:t xml:space="preserve"> көрсететін медициналық</w:t>
            </w:r>
            <w:r>
              <w:br/>
            </w:r>
            <w:r>
              <w:rPr>
                <w:rFonts w:ascii="Times New Roman"/>
                <w:b w:val="false"/>
                <w:i w:val="false"/>
                <w:color w:val="000000"/>
                <w:sz w:val="20"/>
              </w:rPr>
              <w:t xml:space="preserve">ұйымдарға тіркелу"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75" w:id="58"/>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қызметті көрсетудің бизнес-процестерінің анықтамалығы</w:t>
      </w:r>
      <w:r>
        <w:br/>
      </w:r>
      <w:r>
        <w:rPr>
          <w:rFonts w:ascii="Times New Roman"/>
          <w:b/>
          <w:i w:val="false"/>
          <w:color w:val="000000"/>
        </w:rPr>
        <w:t>А. Қызметті берушіге жүгінгенде</w:t>
      </w:r>
    </w:p>
    <w:bookmarkEnd w:id="58"/>
    <w:bookmarkStart w:name="z7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0"/>
    <w:p>
      <w:pPr>
        <w:spacing w:after="0"/>
        <w:ind w:left="0"/>
        <w:jc w:val="left"/>
      </w:pPr>
      <w:r>
        <w:rPr>
          <w:rFonts w:ascii="Times New Roman"/>
          <w:b/>
          <w:i w:val="false"/>
          <w:color w:val="000000"/>
        </w:rPr>
        <w:t xml:space="preserve"> Шартты белгілер:</w:t>
      </w:r>
    </w:p>
    <w:bookmarkEnd w:id="60"/>
    <w:bookmarkStart w:name="z7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6261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611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2"/>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көрсетудің бизнес-процестерінің анықтамалығы</w:t>
      </w:r>
      <w:r>
        <w:br/>
      </w:r>
      <w:r>
        <w:rPr>
          <w:rFonts w:ascii="Times New Roman"/>
          <w:b/>
          <w:i w:val="false"/>
          <w:color w:val="000000"/>
        </w:rPr>
        <w:t>Б. Электронды үкімет порталы арқылы</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4"/>
    <w:p>
      <w:pPr>
        <w:spacing w:after="0"/>
        <w:ind w:left="0"/>
        <w:jc w:val="left"/>
      </w:pPr>
      <w:r>
        <w:rPr>
          <w:rFonts w:ascii="Times New Roman"/>
          <w:b/>
          <w:i w:val="false"/>
          <w:color w:val="000000"/>
        </w:rPr>
        <w:t xml:space="preserve"> Шартты белгілер:</w:t>
      </w:r>
    </w:p>
    <w:bookmarkEnd w:id="64"/>
    <w:bookmarkStart w:name="z8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696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962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 " _______</w:t>
            </w:r>
            <w:r>
              <w:br/>
            </w:r>
            <w:r>
              <w:rPr>
                <w:rFonts w:ascii="Times New Roman"/>
                <w:b w:val="false"/>
                <w:i w:val="false"/>
                <w:color w:val="000000"/>
                <w:sz w:val="20"/>
              </w:rPr>
              <w:t>№___ қаулысына 2-қосымша</w:t>
            </w:r>
          </w:p>
        </w:tc>
      </w:tr>
    </w:tbl>
    <w:bookmarkStart w:name="z85" w:id="66"/>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r>
        <w:br/>
      </w:r>
      <w:r>
        <w:rPr>
          <w:rFonts w:ascii="Times New Roman"/>
          <w:b/>
          <w:i w:val="false"/>
          <w:color w:val="000000"/>
        </w:rPr>
        <w:t>1. Жалпы ережелер</w:t>
      </w:r>
    </w:p>
    <w:bookmarkEnd w:id="66"/>
    <w:bookmarkStart w:name="z87" w:id="67"/>
    <w:p>
      <w:pPr>
        <w:spacing w:after="0"/>
        <w:ind w:left="0"/>
        <w:jc w:val="both"/>
      </w:pPr>
      <w:r>
        <w:rPr>
          <w:rFonts w:ascii="Times New Roman"/>
          <w:b w:val="false"/>
          <w:i w:val="false"/>
          <w:color w:val="000000"/>
          <w:sz w:val="28"/>
        </w:rPr>
        <w:t xml:space="preserve">
      1. "Туберкулезге қарсы ұйымнан анықтама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"Туберкулезге қарсы ұйымнан анықтама беру" мемлекеттік көрсетілетін қызмет стандартына (бұдан әрі - стандарт) сәйкес Жамбыл облысының денсаулық сақтау ұйымдарымен (бұдан әрі – қызметті беруші) көрсетіледі.</w:t>
      </w:r>
    </w:p>
    <w:bookmarkEnd w:id="67"/>
    <w:bookmarkStart w:name="z88" w:id="68"/>
    <w:p>
      <w:pPr>
        <w:spacing w:after="0"/>
        <w:ind w:left="0"/>
        <w:jc w:val="both"/>
      </w:pPr>
      <w:r>
        <w:rPr>
          <w:rFonts w:ascii="Times New Roman"/>
          <w:b w:val="false"/>
          <w:i w:val="false"/>
          <w:color w:val="000000"/>
          <w:sz w:val="28"/>
        </w:rPr>
        <w:t>
      2. Мемлекеттік қызметті көрсету үшін қажетті құжаттардың тізбесімен өтініштерді қабылдау және көрсетілген мемлекеттік қызмет нәтижелерін беру "электрондық үкімет" веб-порталы (бұдан әрі - портал) арқылы жүзеге асырылады.</w:t>
      </w:r>
    </w:p>
    <w:bookmarkEnd w:id="68"/>
    <w:bookmarkStart w:name="z89" w:id="69"/>
    <w:p>
      <w:pPr>
        <w:spacing w:after="0"/>
        <w:ind w:left="0"/>
        <w:jc w:val="both"/>
      </w:pPr>
      <w:r>
        <w:rPr>
          <w:rFonts w:ascii="Times New Roman"/>
          <w:b w:val="false"/>
          <w:i w:val="false"/>
          <w:color w:val="000000"/>
          <w:sz w:val="28"/>
        </w:rPr>
        <w:t>
      Мемлекеттік қызмет көрсету нысаны: электрондық (толық автоматтандырылған).</w:t>
      </w:r>
    </w:p>
    <w:bookmarkEnd w:id="69"/>
    <w:bookmarkStart w:name="z90" w:id="70"/>
    <w:p>
      <w:pPr>
        <w:spacing w:after="0"/>
        <w:ind w:left="0"/>
        <w:jc w:val="both"/>
      </w:pPr>
      <w:r>
        <w:rPr>
          <w:rFonts w:ascii="Times New Roman"/>
          <w:b w:val="false"/>
          <w:i w:val="false"/>
          <w:color w:val="000000"/>
          <w:sz w:val="28"/>
        </w:rPr>
        <w:t>
      3. Мемлекеттік қызметті көрсету нәтижесі – стандарттың 1-қосымшаға сәйкес электрондық түрдегі нысанда диспансерлік есепте тұратыны/тұрмайтыны туралы анықтама.</w:t>
      </w:r>
    </w:p>
    <w:bookmarkEnd w:id="70"/>
    <w:bookmarkStart w:name="z91" w:id="71"/>
    <w:p>
      <w:pPr>
        <w:spacing w:after="0"/>
        <w:ind w:left="0"/>
        <w:jc w:val="both"/>
      </w:pPr>
      <w:r>
        <w:rPr>
          <w:rFonts w:ascii="Times New Roman"/>
          <w:b w:val="false"/>
          <w:i w:val="false"/>
          <w:color w:val="000000"/>
          <w:sz w:val="28"/>
        </w:rPr>
        <w:t>
      Анықтама "Туберкулезбен ауыратын науқастардың ұлттық тіркелімі" деректер базасында тексеруден кейін беріледі.</w:t>
      </w:r>
    </w:p>
    <w:bookmarkEnd w:id="71"/>
    <w:bookmarkStart w:name="z92" w:id="72"/>
    <w:p>
      <w:pPr>
        <w:spacing w:after="0"/>
        <w:ind w:left="0"/>
        <w:jc w:val="both"/>
      </w:pPr>
      <w:r>
        <w:rPr>
          <w:rFonts w:ascii="Times New Roman"/>
          <w:b w:val="false"/>
          <w:i w:val="false"/>
          <w:color w:val="000000"/>
          <w:sz w:val="28"/>
        </w:rPr>
        <w:t>
      Анықтаманың жарамдылық мерзімі – күнтізбелік 10 күн.</w:t>
      </w:r>
    </w:p>
    <w:bookmarkEnd w:id="72"/>
    <w:bookmarkStart w:name="z93" w:id="7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3"/>
    <w:bookmarkStart w:name="z94" w:id="74"/>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мемлекеттік қызметті көрсету үшін қажетті құжаттары (бұдан әрі - құжаттар) болып табылады.</w:t>
      </w:r>
    </w:p>
    <w:bookmarkEnd w:id="74"/>
    <w:bookmarkStart w:name="z95" w:id="7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75"/>
    <w:bookmarkStart w:name="z96" w:id="76"/>
    <w:p>
      <w:pPr>
        <w:spacing w:after="0"/>
        <w:ind w:left="0"/>
        <w:jc w:val="both"/>
      </w:pPr>
      <w:r>
        <w:rPr>
          <w:rFonts w:ascii="Times New Roman"/>
          <w:b w:val="false"/>
          <w:i w:val="false"/>
          <w:color w:val="000000"/>
          <w:sz w:val="28"/>
        </w:rPr>
        <w:t>
      1) қызметті берушінің жауапты қызметкері қызметті алушының құжаттарын қабылдап, жеке басын куәландыратын құжат бойынша идентификация жүргізеді және "Туберкулез науқастарының Ұлттық Регистры" базасында бар/жоқтығын тексереді. Қызметті алушының мәліметтерін тіркеу журналына жазады және анықтама қағазын беріп, дәрігер-фтизиатрға жолдайды – орындау уақыты 20 (жиырма) минут;</w:t>
      </w:r>
    </w:p>
    <w:bookmarkEnd w:id="76"/>
    <w:bookmarkStart w:name="z97" w:id="77"/>
    <w:p>
      <w:pPr>
        <w:spacing w:after="0"/>
        <w:ind w:left="0"/>
        <w:jc w:val="both"/>
      </w:pPr>
      <w:r>
        <w:rPr>
          <w:rFonts w:ascii="Times New Roman"/>
          <w:b w:val="false"/>
          <w:i w:val="false"/>
          <w:color w:val="000000"/>
          <w:sz w:val="28"/>
        </w:rPr>
        <w:t>
      2) дәрігер-фтизиатр рентген немесе флюорографиялық суреттерді тексеріп, анықтама қағазын қолы мен жеке мөрімен куәландырады – орындау уақыты 20 (жиырма) минут;</w:t>
      </w:r>
    </w:p>
    <w:bookmarkEnd w:id="77"/>
    <w:bookmarkStart w:name="z98" w:id="78"/>
    <w:p>
      <w:pPr>
        <w:spacing w:after="0"/>
        <w:ind w:left="0"/>
        <w:jc w:val="both"/>
      </w:pPr>
      <w:r>
        <w:rPr>
          <w:rFonts w:ascii="Times New Roman"/>
          <w:b w:val="false"/>
          <w:i w:val="false"/>
          <w:color w:val="000000"/>
          <w:sz w:val="28"/>
        </w:rPr>
        <w:t>
      3) қызметті беруші басшылығы дәрігер-фтизиатрдың қолы мен дәрігерлік жеке мөрін идентификация жасайды, осыдан кейін қызметті беруші басшылығы қолы мен қызметті берушінің мөрімен куәландырылған анықтама ұсынылады орындау уақыты 20 (жиырма) минут.</w:t>
      </w:r>
    </w:p>
    <w:bookmarkEnd w:id="78"/>
    <w:bookmarkStart w:name="z99" w:id="79"/>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79"/>
    <w:bookmarkStart w:name="z100" w:id="80"/>
    <w:p>
      <w:pPr>
        <w:spacing w:after="0"/>
        <w:ind w:left="0"/>
        <w:jc w:val="both"/>
      </w:pPr>
      <w:r>
        <w:rPr>
          <w:rFonts w:ascii="Times New Roman"/>
          <w:b w:val="false"/>
          <w:i w:val="false"/>
          <w:color w:val="000000"/>
          <w:sz w:val="28"/>
        </w:rPr>
        <w:t>
      1) қызметті алушының мәліметтерін көрсетілетін қызмет берушінің тіркеу бөлімінің жауапты қызметкерімен журналда тіркеуі және анықтама қағазын беру;</w:t>
      </w:r>
    </w:p>
    <w:bookmarkEnd w:id="80"/>
    <w:bookmarkStart w:name="z101" w:id="81"/>
    <w:p>
      <w:pPr>
        <w:spacing w:after="0"/>
        <w:ind w:left="0"/>
        <w:jc w:val="both"/>
      </w:pPr>
      <w:r>
        <w:rPr>
          <w:rFonts w:ascii="Times New Roman"/>
          <w:b w:val="false"/>
          <w:i w:val="false"/>
          <w:color w:val="000000"/>
          <w:sz w:val="28"/>
        </w:rPr>
        <w:t>
      2) дәрігер-фтизиатрдың анықтама қағазына қолын және дәрігерлік жеке мөрін қоюы;</w:t>
      </w:r>
    </w:p>
    <w:bookmarkEnd w:id="81"/>
    <w:bookmarkStart w:name="z102" w:id="82"/>
    <w:p>
      <w:pPr>
        <w:spacing w:after="0"/>
        <w:ind w:left="0"/>
        <w:jc w:val="both"/>
      </w:pPr>
      <w:r>
        <w:rPr>
          <w:rFonts w:ascii="Times New Roman"/>
          <w:b w:val="false"/>
          <w:i w:val="false"/>
          <w:color w:val="000000"/>
          <w:sz w:val="28"/>
        </w:rPr>
        <w:t>
      3) қызметті беруші басшылығының анықтама қағазына қол қойып, қызметті беруші мөрімен куәландыруы.</w:t>
      </w:r>
    </w:p>
    <w:bookmarkEnd w:id="82"/>
    <w:bookmarkStart w:name="z103" w:id="8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3"/>
    <w:bookmarkStart w:name="z104" w:id="8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4"/>
    <w:bookmarkStart w:name="z105" w:id="85"/>
    <w:p>
      <w:pPr>
        <w:spacing w:after="0"/>
        <w:ind w:left="0"/>
        <w:jc w:val="both"/>
      </w:pPr>
      <w:r>
        <w:rPr>
          <w:rFonts w:ascii="Times New Roman"/>
          <w:b w:val="false"/>
          <w:i w:val="false"/>
          <w:color w:val="000000"/>
          <w:sz w:val="28"/>
        </w:rPr>
        <w:t>
      1) қызметті берушінің жауапты қызметкері;</w:t>
      </w:r>
    </w:p>
    <w:bookmarkEnd w:id="85"/>
    <w:bookmarkStart w:name="z106" w:id="86"/>
    <w:p>
      <w:pPr>
        <w:spacing w:after="0"/>
        <w:ind w:left="0"/>
        <w:jc w:val="both"/>
      </w:pPr>
      <w:r>
        <w:rPr>
          <w:rFonts w:ascii="Times New Roman"/>
          <w:b w:val="false"/>
          <w:i w:val="false"/>
          <w:color w:val="000000"/>
          <w:sz w:val="28"/>
        </w:rPr>
        <w:t>
      2) дәрігер-фтизиатр;</w:t>
      </w:r>
    </w:p>
    <w:bookmarkEnd w:id="86"/>
    <w:bookmarkStart w:name="z107" w:id="87"/>
    <w:p>
      <w:pPr>
        <w:spacing w:after="0"/>
        <w:ind w:left="0"/>
        <w:jc w:val="both"/>
      </w:pPr>
      <w:r>
        <w:rPr>
          <w:rFonts w:ascii="Times New Roman"/>
          <w:b w:val="false"/>
          <w:i w:val="false"/>
          <w:color w:val="000000"/>
          <w:sz w:val="28"/>
        </w:rPr>
        <w:t>
      3) қызметті беруші басшылығы.</w:t>
      </w:r>
    </w:p>
    <w:bookmarkEnd w:id="87"/>
    <w:bookmarkStart w:name="z108" w:id="88"/>
    <w:p>
      <w:pPr>
        <w:spacing w:after="0"/>
        <w:ind w:left="0"/>
        <w:jc w:val="both"/>
      </w:pPr>
      <w:r>
        <w:rPr>
          <w:rFonts w:ascii="Times New Roman"/>
          <w:b w:val="false"/>
          <w:i w:val="false"/>
          <w:color w:val="000000"/>
          <w:sz w:val="28"/>
        </w:rPr>
        <w:t>
      8. Қызметті берушінің құрылымдық бөлімшелері арасындағы рәсімдердің (әрекеттердің) дәйектілігін сипаттау:</w:t>
      </w:r>
    </w:p>
    <w:bookmarkEnd w:id="88"/>
    <w:bookmarkStart w:name="z109" w:id="89"/>
    <w:p>
      <w:pPr>
        <w:spacing w:after="0"/>
        <w:ind w:left="0"/>
        <w:jc w:val="both"/>
      </w:pPr>
      <w:r>
        <w:rPr>
          <w:rFonts w:ascii="Times New Roman"/>
          <w:b w:val="false"/>
          <w:i w:val="false"/>
          <w:color w:val="000000"/>
          <w:sz w:val="28"/>
        </w:rPr>
        <w:t>
      1) қызметті берушінің жауапты қызметкері қызметті алушының құжаттарын қабылдап, жеке басын куәландыратын құжат бойынша идентификация жүргізеді және "Туберкулез науқастарының Ұлттық Регистры" базасында бар/жоқтығын тексереді. Қызметті алушының мәліметтерін тіркеу журналына жазады және анықтама қағазын беріп, дәрігер-фтизиатрға жолдайды – орындау уақыты 20 (жиырма) минут;</w:t>
      </w:r>
    </w:p>
    <w:bookmarkEnd w:id="89"/>
    <w:bookmarkStart w:name="z110" w:id="90"/>
    <w:p>
      <w:pPr>
        <w:spacing w:after="0"/>
        <w:ind w:left="0"/>
        <w:jc w:val="both"/>
      </w:pPr>
      <w:r>
        <w:rPr>
          <w:rFonts w:ascii="Times New Roman"/>
          <w:b w:val="false"/>
          <w:i w:val="false"/>
          <w:color w:val="000000"/>
          <w:sz w:val="28"/>
        </w:rPr>
        <w:t>
      2) дәрігер-фтизиатр рентген немесе флюорографиялық суреттерді тексеріп, анықтама қағазын қолы мен жеке мөрімен куәландырады – орындау уақыты 20 (жиырма) минут;</w:t>
      </w:r>
    </w:p>
    <w:bookmarkEnd w:id="90"/>
    <w:bookmarkStart w:name="z111" w:id="91"/>
    <w:p>
      <w:pPr>
        <w:spacing w:after="0"/>
        <w:ind w:left="0"/>
        <w:jc w:val="both"/>
      </w:pPr>
      <w:r>
        <w:rPr>
          <w:rFonts w:ascii="Times New Roman"/>
          <w:b w:val="false"/>
          <w:i w:val="false"/>
          <w:color w:val="000000"/>
          <w:sz w:val="28"/>
        </w:rPr>
        <w:t>
      3) қызметті беруші басшылығы дәрігер-фтизиатрдың қолы мен дәрігерлік жеке мөрін идентификация жасайды, осыдан кейін қызметті беруші басшылығы қолы мен қызметті берушінің мөрімен куәландырылған анықтама ұсынылады – орындау уақыты 20 (жиырма) минут.</w:t>
      </w:r>
    </w:p>
    <w:bookmarkEnd w:id="91"/>
    <w:bookmarkStart w:name="z112" w:id="92"/>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http://densaulyk.zhambyl.gov.kz интернет-ресурсында орналастырылады.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w:t>
            </w:r>
            <w:r>
              <w:br/>
            </w:r>
            <w:r>
              <w:rPr>
                <w:rFonts w:ascii="Times New Roman"/>
                <w:b w:val="false"/>
                <w:i w:val="false"/>
                <w:color w:val="000000"/>
                <w:sz w:val="20"/>
              </w:rPr>
              <w:t>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регламентiне қосымша</w:t>
            </w:r>
          </w:p>
        </w:tc>
      </w:tr>
    </w:tbl>
    <w:bookmarkStart w:name="z116" w:id="93"/>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көрсетудің бизнес-процестерінің анықтамалығы</w:t>
      </w:r>
    </w:p>
    <w:bookmarkEnd w:id="93"/>
    <w:bookmarkStart w:name="z11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68834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834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5"/>
    <w:p>
      <w:pPr>
        <w:spacing w:after="0"/>
        <w:ind w:left="0"/>
        <w:jc w:val="left"/>
      </w:pPr>
      <w:r>
        <w:rPr>
          <w:rFonts w:ascii="Times New Roman"/>
          <w:b/>
          <w:i w:val="false"/>
          <w:color w:val="000000"/>
        </w:rPr>
        <w:t xml:space="preserve"> Шартты белгілер:</w:t>
      </w:r>
    </w:p>
    <w:bookmarkEnd w:id="95"/>
    <w:bookmarkStart w:name="z119"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162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62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 __ қаулысына 3-қосымша</w:t>
            </w:r>
          </w:p>
        </w:tc>
      </w:tr>
    </w:tbl>
    <w:bookmarkStart w:name="z123" w:id="97"/>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97"/>
    <w:bookmarkStart w:name="z125" w:id="98"/>
    <w:p>
      <w:pPr>
        <w:spacing w:after="0"/>
        <w:ind w:left="0"/>
        <w:jc w:val="both"/>
      </w:pPr>
      <w:r>
        <w:rPr>
          <w:rFonts w:ascii="Times New Roman"/>
          <w:b w:val="false"/>
          <w:i w:val="false"/>
          <w:color w:val="000000"/>
          <w:sz w:val="28"/>
        </w:rPr>
        <w:t xml:space="preserve">
      1. "Психоневрологиялық ұйымнан анықтама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"Психоневрологиялық ұйымнан анықтама беру" мемлекеттік көрсетілетін қызмет стандартына (бұдан әрі - стандарт) сәйкес Жамбыл облысының денсаулық сақтау ұйымдарымен (бұдан әрі – қызметті беруші) көрсетіледі.</w:t>
      </w:r>
    </w:p>
    <w:bookmarkEnd w:id="98"/>
    <w:bookmarkStart w:name="z126" w:id="9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99"/>
    <w:bookmarkStart w:name="z127" w:id="10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00"/>
    <w:bookmarkStart w:name="z128" w:id="101"/>
    <w:p>
      <w:pPr>
        <w:spacing w:after="0"/>
        <w:ind w:left="0"/>
        <w:jc w:val="both"/>
      </w:pPr>
      <w:r>
        <w:rPr>
          <w:rFonts w:ascii="Times New Roman"/>
          <w:b w:val="false"/>
          <w:i w:val="false"/>
          <w:color w:val="000000"/>
          <w:sz w:val="28"/>
        </w:rPr>
        <w:t>
      2) www.egov.kz "электрондық үкімет" веб-порталы (бұдан әрі-портал) арқылы жүзеге асырылады.</w:t>
      </w:r>
    </w:p>
    <w:bookmarkEnd w:id="101"/>
    <w:bookmarkStart w:name="z129" w:id="102"/>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102"/>
    <w:bookmarkStart w:name="z130" w:id="103"/>
    <w:p>
      <w:pPr>
        <w:spacing w:after="0"/>
        <w:ind w:left="0"/>
        <w:jc w:val="both"/>
      </w:pPr>
      <w:r>
        <w:rPr>
          <w:rFonts w:ascii="Times New Roman"/>
          <w:b w:val="false"/>
          <w:i w:val="false"/>
          <w:color w:val="000000"/>
          <w:sz w:val="28"/>
        </w:rPr>
        <w:t>
      3. Мемлекеттік қызметті көрсету нәтижесі – стандарттың 1-қосымшаға сәйкес электрондық құжат түріндегі нысанда диспансерлік есепте тұратыны/тұрмайтыны туралы анықтама.</w:t>
      </w:r>
    </w:p>
    <w:bookmarkEnd w:id="103"/>
    <w:bookmarkStart w:name="z131" w:id="104"/>
    <w:p>
      <w:pPr>
        <w:spacing w:after="0"/>
        <w:ind w:left="0"/>
        <w:jc w:val="both"/>
      </w:pPr>
      <w:r>
        <w:rPr>
          <w:rFonts w:ascii="Times New Roman"/>
          <w:b w:val="false"/>
          <w:i w:val="false"/>
          <w:color w:val="000000"/>
          <w:sz w:val="28"/>
        </w:rPr>
        <w:t>
      Анықтама "Психикалық науқастардың тіркелімі" деректер базасында тексеруден кейін беріледі.</w:t>
      </w:r>
    </w:p>
    <w:bookmarkEnd w:id="104"/>
    <w:bookmarkStart w:name="z132" w:id="10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05"/>
    <w:bookmarkStart w:name="z133" w:id="10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болып стандарттың 9-тармағына сәйкес көрсетілетін қызметті алушының мемлекеттік қызметті көрсету үшін қажетті құжаттары (бұдан әрі - құжаттар) болып табылады.</w:t>
      </w:r>
    </w:p>
    <w:bookmarkEnd w:id="106"/>
    <w:bookmarkStart w:name="z134" w:id="10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07"/>
    <w:bookmarkStart w:name="z135" w:id="108"/>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 орындау уақыты 15 (он бес) минут;</w:t>
      </w:r>
    </w:p>
    <w:bookmarkEnd w:id="108"/>
    <w:bookmarkStart w:name="z136" w:id="109"/>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 және жеке мөрімен куәландырады – орындау уақыты 2 (екі) сағат;</w:t>
      </w:r>
    </w:p>
    <w:bookmarkEnd w:id="109"/>
    <w:bookmarkStart w:name="z137" w:id="110"/>
    <w:p>
      <w:pPr>
        <w:spacing w:after="0"/>
        <w:ind w:left="0"/>
        <w:jc w:val="both"/>
      </w:pPr>
      <w:r>
        <w:rPr>
          <w:rFonts w:ascii="Times New Roman"/>
          <w:b w:val="false"/>
          <w:i w:val="false"/>
          <w:color w:val="000000"/>
          <w:sz w:val="28"/>
        </w:rPr>
        <w:t>
      3) қызметті беруші басшылығы дәрігер-нарколог пен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ұсынады– орындау уақыты 15 (он бес) минут.</w:t>
      </w:r>
    </w:p>
    <w:bookmarkEnd w:id="110"/>
    <w:bookmarkStart w:name="z138" w:id="11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11"/>
    <w:bookmarkStart w:name="z139" w:id="112"/>
    <w:p>
      <w:pPr>
        <w:spacing w:after="0"/>
        <w:ind w:left="0"/>
        <w:jc w:val="both"/>
      </w:pPr>
      <w:r>
        <w:rPr>
          <w:rFonts w:ascii="Times New Roman"/>
          <w:b w:val="false"/>
          <w:i w:val="false"/>
          <w:color w:val="000000"/>
          <w:sz w:val="28"/>
        </w:rPr>
        <w:t>
      1) медициналық тіркеушісі тіркеу журналында қызметті алушының деректерін тіркеуі және қызметті алушыға анықтама қағазын беруі;</w:t>
      </w:r>
    </w:p>
    <w:bookmarkEnd w:id="112"/>
    <w:bookmarkStart w:name="z140" w:id="113"/>
    <w:p>
      <w:pPr>
        <w:spacing w:after="0"/>
        <w:ind w:left="0"/>
        <w:jc w:val="both"/>
      </w:pPr>
      <w:r>
        <w:rPr>
          <w:rFonts w:ascii="Times New Roman"/>
          <w:b w:val="false"/>
          <w:i w:val="false"/>
          <w:color w:val="000000"/>
          <w:sz w:val="28"/>
        </w:rPr>
        <w:t>
      2) дәрігер-наркологтың анықтама қағазына қол қойып, жеке мөрімен куәландыруы;</w:t>
      </w:r>
    </w:p>
    <w:bookmarkEnd w:id="113"/>
    <w:bookmarkStart w:name="z141" w:id="114"/>
    <w:p>
      <w:pPr>
        <w:spacing w:after="0"/>
        <w:ind w:left="0"/>
        <w:jc w:val="both"/>
      </w:pPr>
      <w:r>
        <w:rPr>
          <w:rFonts w:ascii="Times New Roman"/>
          <w:b w:val="false"/>
          <w:i w:val="false"/>
          <w:color w:val="000000"/>
          <w:sz w:val="28"/>
        </w:rPr>
        <w:t>
      3) қызметті беруші басшылығының анықтамаға қолы мен қызметті беруші мөрін қоюы.</w:t>
      </w:r>
    </w:p>
    <w:bookmarkEnd w:id="114"/>
    <w:bookmarkStart w:name="z142" w:id="11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15"/>
    <w:bookmarkStart w:name="z143" w:id="1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6"/>
    <w:bookmarkStart w:name="z144" w:id="117"/>
    <w:p>
      <w:pPr>
        <w:spacing w:after="0"/>
        <w:ind w:left="0"/>
        <w:jc w:val="both"/>
      </w:pPr>
      <w:r>
        <w:rPr>
          <w:rFonts w:ascii="Times New Roman"/>
          <w:b w:val="false"/>
          <w:i w:val="false"/>
          <w:color w:val="000000"/>
          <w:sz w:val="28"/>
        </w:rPr>
        <w:t>
      1) медициналық тіркеуші;</w:t>
      </w:r>
    </w:p>
    <w:bookmarkEnd w:id="117"/>
    <w:bookmarkStart w:name="z145" w:id="118"/>
    <w:p>
      <w:pPr>
        <w:spacing w:after="0"/>
        <w:ind w:left="0"/>
        <w:jc w:val="both"/>
      </w:pPr>
      <w:r>
        <w:rPr>
          <w:rFonts w:ascii="Times New Roman"/>
          <w:b w:val="false"/>
          <w:i w:val="false"/>
          <w:color w:val="000000"/>
          <w:sz w:val="28"/>
        </w:rPr>
        <w:t>
      2) дәрігер-нарколог;</w:t>
      </w:r>
    </w:p>
    <w:bookmarkEnd w:id="118"/>
    <w:bookmarkStart w:name="z146" w:id="119"/>
    <w:p>
      <w:pPr>
        <w:spacing w:after="0"/>
        <w:ind w:left="0"/>
        <w:jc w:val="both"/>
      </w:pPr>
      <w:r>
        <w:rPr>
          <w:rFonts w:ascii="Times New Roman"/>
          <w:b w:val="false"/>
          <w:i w:val="false"/>
          <w:color w:val="000000"/>
          <w:sz w:val="28"/>
        </w:rPr>
        <w:t>
      3) қызметті беруші басшылығы.</w:t>
      </w:r>
    </w:p>
    <w:bookmarkEnd w:id="119"/>
    <w:bookmarkStart w:name="z147" w:id="1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20"/>
    <w:bookmarkStart w:name="z148" w:id="121"/>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 орындау уақыты 15 (он бес) минут;</w:t>
      </w:r>
    </w:p>
    <w:bookmarkEnd w:id="121"/>
    <w:bookmarkStart w:name="z149" w:id="122"/>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 және жеке мөрімен куәландырады – орындау уақыты 2 (екі) сағат;</w:t>
      </w:r>
    </w:p>
    <w:bookmarkEnd w:id="122"/>
    <w:bookmarkStart w:name="z150" w:id="123"/>
    <w:p>
      <w:pPr>
        <w:spacing w:after="0"/>
        <w:ind w:left="0"/>
        <w:jc w:val="both"/>
      </w:pPr>
      <w:r>
        <w:rPr>
          <w:rFonts w:ascii="Times New Roman"/>
          <w:b w:val="false"/>
          <w:i w:val="false"/>
          <w:color w:val="000000"/>
          <w:sz w:val="28"/>
        </w:rPr>
        <w:t>
      3) қызметті беруші басшылығы дәрігер-нарколог пен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ұсынады – орындау уақыты 15 (он бес) минут.</w:t>
      </w:r>
    </w:p>
    <w:bookmarkEnd w:id="123"/>
    <w:bookmarkStart w:name="z151" w:id="12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сипаттау</w:t>
      </w:r>
    </w:p>
    <w:bookmarkEnd w:id="124"/>
    <w:bookmarkStart w:name="z152" w:id="125"/>
    <w:p>
      <w:pPr>
        <w:spacing w:after="0"/>
        <w:ind w:left="0"/>
        <w:jc w:val="both"/>
      </w:pPr>
      <w:r>
        <w:rPr>
          <w:rFonts w:ascii="Times New Roman"/>
          <w:b w:val="false"/>
          <w:i w:val="false"/>
          <w:color w:val="000000"/>
          <w:sz w:val="28"/>
        </w:rPr>
        <w:t>
      9.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25"/>
    <w:bookmarkStart w:name="z153" w:id="126"/>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 орындау уақыты 15 (он бес) минут;</w:t>
      </w:r>
    </w:p>
    <w:bookmarkEnd w:id="126"/>
    <w:bookmarkStart w:name="z154" w:id="127"/>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қолымен, жеке мөрімен және қызметті беруші мөрімен куәландырады және анықтаманы қызметті алушыға ұсынады– орындау уақыты 30 (отыз) минут.</w:t>
      </w:r>
    </w:p>
    <w:bookmarkEnd w:id="127"/>
    <w:bookmarkStart w:name="z155" w:id="12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 осы регламентке қосымшаға сәйкес мемлекеттік қызмет көрсетудің бизнес-процестерінің анықтамалығында көрсетіледі. Мемлекеттік көрсетілетін қызмет регламенті Жамбыл облысы әкімдігінің http://zhambyl.gov.kz ресми сайтында және Жамбыл облысы әкімдігінің денсаулық сақтау басқармасының http://densaulyk.zhambyl.gov.kz интернет-ресурсында орналастырылады.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160" w:id="129"/>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көрсетудің бизнес-процестерінің анықтамалығы</w:t>
      </w:r>
      <w:r>
        <w:br/>
      </w:r>
      <w:r>
        <w:rPr>
          <w:rFonts w:ascii="Times New Roman"/>
          <w:b/>
          <w:i w:val="false"/>
          <w:color w:val="000000"/>
        </w:rPr>
        <w:t>А. Көрсетілетін қызметті беруші арқылы мемлекеттік қызмет көрсету кезінде</w:t>
      </w:r>
    </w:p>
    <w:bookmarkEnd w:id="129"/>
    <w:bookmarkStart w:name="z161"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78105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31"/>
    <w:p>
      <w:pPr>
        <w:spacing w:after="0"/>
        <w:ind w:left="0"/>
        <w:jc w:val="left"/>
      </w:pPr>
      <w:r>
        <w:rPr>
          <w:rFonts w:ascii="Times New Roman"/>
          <w:b/>
          <w:i w:val="false"/>
          <w:color w:val="000000"/>
        </w:rPr>
        <w:t xml:space="preserve"> Шартты белгілер:</w:t>
      </w:r>
    </w:p>
    <w:bookmarkEnd w:id="131"/>
    <w:bookmarkStart w:name="z163"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162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62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33"/>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көрсетудің бизнес-процестерінің анықтамалығы</w:t>
      </w:r>
      <w:r>
        <w:br/>
      </w:r>
      <w:r>
        <w:rPr>
          <w:rFonts w:ascii="Times New Roman"/>
          <w:b/>
          <w:i w:val="false"/>
          <w:color w:val="000000"/>
        </w:rPr>
        <w:t>Б. Мемлекеттік корпорация арқылы мемлекеттік қызмет көрсету кезінде</w:t>
      </w:r>
    </w:p>
    <w:bookmarkEnd w:id="133"/>
    <w:bookmarkStart w:name="z165"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7597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597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35"/>
    <w:p>
      <w:pPr>
        <w:spacing w:after="0"/>
        <w:ind w:left="0"/>
        <w:jc w:val="left"/>
      </w:pPr>
      <w:r>
        <w:rPr>
          <w:rFonts w:ascii="Times New Roman"/>
          <w:b/>
          <w:i w:val="false"/>
          <w:color w:val="000000"/>
        </w:rPr>
        <w:t xml:space="preserve"> Шартты белгілер:</w:t>
      </w:r>
    </w:p>
    <w:bookmarkEnd w:id="135"/>
    <w:bookmarkStart w:name="z167"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7289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898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 __ қаулысына 4-қосымша</w:t>
            </w:r>
          </w:p>
        </w:tc>
      </w:tr>
    </w:tbl>
    <w:bookmarkStart w:name="z171" w:id="137"/>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r>
        <w:br/>
      </w:r>
      <w:r>
        <w:rPr>
          <w:rFonts w:ascii="Times New Roman"/>
          <w:b/>
          <w:i w:val="false"/>
          <w:color w:val="000000"/>
        </w:rPr>
        <w:t>1. Жалпы ережелер</w:t>
      </w:r>
    </w:p>
    <w:bookmarkEnd w:id="137"/>
    <w:bookmarkStart w:name="z173" w:id="138"/>
    <w:p>
      <w:pPr>
        <w:spacing w:after="0"/>
        <w:ind w:left="0"/>
        <w:jc w:val="both"/>
      </w:pPr>
      <w:r>
        <w:rPr>
          <w:rFonts w:ascii="Times New Roman"/>
          <w:b w:val="false"/>
          <w:i w:val="false"/>
          <w:color w:val="000000"/>
          <w:sz w:val="28"/>
        </w:rPr>
        <w:t xml:space="preserve">
      1. "Наркологиялық ұйымнан анықтама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"Наркологиялық ұйымнан анықтама беру" мемлекеттік көрсетілетін қызмет стандартына (бұдан әрі - стандарт) сәйкес Жамбыл облысының денсаулық сақтау ұйымдарымен (бұдан әрі – қызметті беруші) көрсетіледі.</w:t>
      </w:r>
    </w:p>
    <w:bookmarkEnd w:id="138"/>
    <w:bookmarkStart w:name="z174" w:id="13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139"/>
    <w:bookmarkStart w:name="z175" w:id="1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0"/>
    <w:bookmarkStart w:name="z176" w:id="141"/>
    <w:p>
      <w:pPr>
        <w:spacing w:after="0"/>
        <w:ind w:left="0"/>
        <w:jc w:val="both"/>
      </w:pPr>
      <w:r>
        <w:rPr>
          <w:rFonts w:ascii="Times New Roman"/>
          <w:b w:val="false"/>
          <w:i w:val="false"/>
          <w:color w:val="000000"/>
          <w:sz w:val="28"/>
        </w:rPr>
        <w:t>
      2) "электрондық үкімет" веб-порталы (бұдан әрі-портал) арқылы жүзеге асырылады.</w:t>
      </w:r>
    </w:p>
    <w:bookmarkEnd w:id="141"/>
    <w:bookmarkStart w:name="z177" w:id="142"/>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142"/>
    <w:bookmarkStart w:name="z178" w:id="143"/>
    <w:p>
      <w:pPr>
        <w:spacing w:after="0"/>
        <w:ind w:left="0"/>
        <w:jc w:val="both"/>
      </w:pPr>
      <w:r>
        <w:rPr>
          <w:rFonts w:ascii="Times New Roman"/>
          <w:b w:val="false"/>
          <w:i w:val="false"/>
          <w:color w:val="000000"/>
          <w:sz w:val="28"/>
        </w:rPr>
        <w:t>
      3. Мемлекеттік қызмет көрсету нәтижесі – стандарттың 1-қосымшаға сәйкес электрондық құжат түріндегі нысанда диспансерлік есепте тұратыны/тұрмайтыны туралы анықтама.</w:t>
      </w:r>
    </w:p>
    <w:bookmarkEnd w:id="143"/>
    <w:bookmarkStart w:name="z179" w:id="144"/>
    <w:p>
      <w:pPr>
        <w:spacing w:after="0"/>
        <w:ind w:left="0"/>
        <w:jc w:val="both"/>
      </w:pPr>
      <w:r>
        <w:rPr>
          <w:rFonts w:ascii="Times New Roman"/>
          <w:b w:val="false"/>
          <w:i w:val="false"/>
          <w:color w:val="000000"/>
          <w:sz w:val="28"/>
        </w:rPr>
        <w:t>
      Анықтама "Наркологиялық науқастардың тіркелімі" деректер базасында тексеруден кейін беріледі.</w:t>
      </w:r>
    </w:p>
    <w:bookmarkEnd w:id="144"/>
    <w:bookmarkStart w:name="z180" w:id="14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45"/>
    <w:bookmarkStart w:name="z181" w:id="14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болып стандарттың 9-тармағына сәйкес көрсетілетін қызметті алушының мемлекеттік қызметті көрсету үшін қажетті құжаттары (бұдан әрі - құжаттар) болып табылады.</w:t>
      </w:r>
    </w:p>
    <w:bookmarkEnd w:id="146"/>
    <w:bookmarkStart w:name="z182" w:id="1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bookmarkEnd w:id="147"/>
    <w:bookmarkStart w:name="z183" w:id="148"/>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 орындау уақыты 15 (он бес) минут;</w:t>
      </w:r>
    </w:p>
    <w:bookmarkEnd w:id="148"/>
    <w:bookmarkStart w:name="z184" w:id="149"/>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 және жеке мөрімен куәландырады – орындау уақыты 2 (екі) сағат;</w:t>
      </w:r>
    </w:p>
    <w:bookmarkEnd w:id="149"/>
    <w:bookmarkStart w:name="z185" w:id="150"/>
    <w:p>
      <w:pPr>
        <w:spacing w:after="0"/>
        <w:ind w:left="0"/>
        <w:jc w:val="both"/>
      </w:pPr>
      <w:r>
        <w:rPr>
          <w:rFonts w:ascii="Times New Roman"/>
          <w:b w:val="false"/>
          <w:i w:val="false"/>
          <w:color w:val="000000"/>
          <w:sz w:val="28"/>
        </w:rPr>
        <w:t>
      3) қызметті беруші басшылығы дәрігер-нарколог пен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ұсынады– орындау уақыты 15 (он бес) минут.</w:t>
      </w:r>
    </w:p>
    <w:bookmarkEnd w:id="150"/>
    <w:bookmarkStart w:name="z186" w:id="15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151"/>
    <w:bookmarkStart w:name="z187" w:id="152"/>
    <w:p>
      <w:pPr>
        <w:spacing w:after="0"/>
        <w:ind w:left="0"/>
        <w:jc w:val="both"/>
      </w:pPr>
      <w:r>
        <w:rPr>
          <w:rFonts w:ascii="Times New Roman"/>
          <w:b w:val="false"/>
          <w:i w:val="false"/>
          <w:color w:val="000000"/>
          <w:sz w:val="28"/>
        </w:rPr>
        <w:t>
      1) медициналық тіркеушісі тіркеу журналында қызметті алушының деректерін тіркеуі және қызметті алушыға анықтама қағазын беруі;</w:t>
      </w:r>
    </w:p>
    <w:bookmarkEnd w:id="152"/>
    <w:bookmarkStart w:name="z188" w:id="153"/>
    <w:p>
      <w:pPr>
        <w:spacing w:after="0"/>
        <w:ind w:left="0"/>
        <w:jc w:val="both"/>
      </w:pPr>
      <w:r>
        <w:rPr>
          <w:rFonts w:ascii="Times New Roman"/>
          <w:b w:val="false"/>
          <w:i w:val="false"/>
          <w:color w:val="000000"/>
          <w:sz w:val="28"/>
        </w:rPr>
        <w:t>
      2) дәрігер-наркологтың анықтама қағазына қол қойып, жеке мөрімен куәландыруы;</w:t>
      </w:r>
    </w:p>
    <w:bookmarkEnd w:id="153"/>
    <w:bookmarkStart w:name="z189" w:id="154"/>
    <w:p>
      <w:pPr>
        <w:spacing w:after="0"/>
        <w:ind w:left="0"/>
        <w:jc w:val="both"/>
      </w:pPr>
      <w:r>
        <w:rPr>
          <w:rFonts w:ascii="Times New Roman"/>
          <w:b w:val="false"/>
          <w:i w:val="false"/>
          <w:color w:val="000000"/>
          <w:sz w:val="28"/>
        </w:rPr>
        <w:t>
      3) қызметті беруші басшылығының анықтамаға қолы мен қызметті беруші мөрін қоюы.</w:t>
      </w:r>
    </w:p>
    <w:bookmarkEnd w:id="154"/>
    <w:bookmarkStart w:name="z190" w:id="15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55"/>
    <w:bookmarkStart w:name="z191" w:id="15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6"/>
    <w:bookmarkStart w:name="z192" w:id="157"/>
    <w:p>
      <w:pPr>
        <w:spacing w:after="0"/>
        <w:ind w:left="0"/>
        <w:jc w:val="both"/>
      </w:pPr>
      <w:r>
        <w:rPr>
          <w:rFonts w:ascii="Times New Roman"/>
          <w:b w:val="false"/>
          <w:i w:val="false"/>
          <w:color w:val="000000"/>
          <w:sz w:val="28"/>
        </w:rPr>
        <w:t>
      1) медициналық тіркеуші;</w:t>
      </w:r>
    </w:p>
    <w:bookmarkEnd w:id="157"/>
    <w:bookmarkStart w:name="z193" w:id="158"/>
    <w:p>
      <w:pPr>
        <w:spacing w:after="0"/>
        <w:ind w:left="0"/>
        <w:jc w:val="both"/>
      </w:pPr>
      <w:r>
        <w:rPr>
          <w:rFonts w:ascii="Times New Roman"/>
          <w:b w:val="false"/>
          <w:i w:val="false"/>
          <w:color w:val="000000"/>
          <w:sz w:val="28"/>
        </w:rPr>
        <w:t>
      2) дәрігер-нарколог;</w:t>
      </w:r>
    </w:p>
    <w:bookmarkEnd w:id="158"/>
    <w:bookmarkStart w:name="z194" w:id="159"/>
    <w:p>
      <w:pPr>
        <w:spacing w:after="0"/>
        <w:ind w:left="0"/>
        <w:jc w:val="both"/>
      </w:pPr>
      <w:r>
        <w:rPr>
          <w:rFonts w:ascii="Times New Roman"/>
          <w:b w:val="false"/>
          <w:i w:val="false"/>
          <w:color w:val="000000"/>
          <w:sz w:val="28"/>
        </w:rPr>
        <w:t>
      3) қызметті беруші басшылығы.</w:t>
      </w:r>
    </w:p>
    <w:bookmarkEnd w:id="159"/>
    <w:bookmarkStart w:name="z195" w:id="16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160"/>
    <w:bookmarkStart w:name="z196" w:id="161"/>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 орындау уақыты 15 (он бес) минут;</w:t>
      </w:r>
    </w:p>
    <w:bookmarkEnd w:id="161"/>
    <w:bookmarkStart w:name="z197" w:id="162"/>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 және жеке мөрімен куәландырады – орындау уақыты 2 (екі) сағат;</w:t>
      </w:r>
    </w:p>
    <w:bookmarkEnd w:id="162"/>
    <w:bookmarkStart w:name="z198" w:id="163"/>
    <w:p>
      <w:pPr>
        <w:spacing w:after="0"/>
        <w:ind w:left="0"/>
        <w:jc w:val="both"/>
      </w:pPr>
      <w:r>
        <w:rPr>
          <w:rFonts w:ascii="Times New Roman"/>
          <w:b w:val="false"/>
          <w:i w:val="false"/>
          <w:color w:val="000000"/>
          <w:sz w:val="28"/>
        </w:rPr>
        <w:t>
      3) қызметті беруші басшылығы дәрігер-нарколог пен медициналық тіркеушінің қойылған қолын идентификация жасайды, осыдан кейін қызметті беруші басшылығы қолы қойылған және қызметті берушінің мөрімен куәландырылған анықтаманы қызметті алушыға ұсынады – орындау уақыты 15 (он бес) минут.</w:t>
      </w:r>
    </w:p>
    <w:bookmarkEnd w:id="163"/>
    <w:bookmarkStart w:name="z199" w:id="164"/>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сипаттау</w:t>
      </w:r>
    </w:p>
    <w:bookmarkEnd w:id="164"/>
    <w:bookmarkStart w:name="z200" w:id="165"/>
    <w:p>
      <w:pPr>
        <w:spacing w:after="0"/>
        <w:ind w:left="0"/>
        <w:jc w:val="both"/>
      </w:pPr>
      <w:r>
        <w:rPr>
          <w:rFonts w:ascii="Times New Roman"/>
          <w:b w:val="false"/>
          <w:i w:val="false"/>
          <w:color w:val="000000"/>
          <w:sz w:val="28"/>
        </w:rPr>
        <w:t>
      9.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65"/>
    <w:bookmarkStart w:name="z201" w:id="166"/>
    <w:p>
      <w:pPr>
        <w:spacing w:after="0"/>
        <w:ind w:left="0"/>
        <w:jc w:val="both"/>
      </w:pPr>
      <w:r>
        <w:rPr>
          <w:rFonts w:ascii="Times New Roman"/>
          <w:b w:val="false"/>
          <w:i w:val="false"/>
          <w:color w:val="000000"/>
          <w:sz w:val="28"/>
        </w:rPr>
        <w:t>
      1) медициналық тіркеуші қызметті алушының құжаттарын қабылдап, бекітілген халықтың тіркеліміне сәйкес қызметті берушінің қызмет көрсету ауданына бекітілуін тексеріп, стандарттың 2-қосымшасына сәйкес мемлекеттік қызмет көрсетуді тіркеу журналында тіркегеннен соң стандарттың 1-қосымшасына сәйкес анықтама қағазына өз қолын қояды және дәрігер-наркологқа жолдайды –орындау уақыты 15 (он бес) минут;</w:t>
      </w:r>
    </w:p>
    <w:bookmarkEnd w:id="166"/>
    <w:bookmarkStart w:name="z202" w:id="167"/>
    <w:p>
      <w:pPr>
        <w:spacing w:after="0"/>
        <w:ind w:left="0"/>
        <w:jc w:val="both"/>
      </w:pPr>
      <w:r>
        <w:rPr>
          <w:rFonts w:ascii="Times New Roman"/>
          <w:b w:val="false"/>
          <w:i w:val="false"/>
          <w:color w:val="000000"/>
          <w:sz w:val="28"/>
        </w:rPr>
        <w:t>
      2) дәрігер-нарколог медициналық тексеру жүргізеді, анықтама қағазын қолымен, жеке мөрімен және қызметті беруші мөрімен куәландырады және анықтаманы қызметті алушыға ұсынады – орындау уақыты 30 (отыз) минут.</w:t>
      </w:r>
    </w:p>
    <w:bookmarkEnd w:id="167"/>
    <w:bookmarkStart w:name="z203" w:id="16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корпорациясы арқылы алу процесінің сипаттамасы, оның ұзақтығы осы регламентке қосымшаға сәйкес мемлекеттік қызмет көрсетудің бизнес-процестерінің анықтамалығында көрсетіледі. Мемлекеттік көрсетілетін қызмет регламенті Жамбыл облысы әкімдігінің http://zhambyl.gov.kz ресми сайтында және Жамбыл облысы әкімдігінің денсаулық сақтау басқармасының http://densaulyk.zhambyl.gov.kz интернет-ресурсында орналастырылады.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208" w:id="169"/>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көрсетудің бизнес-процестерінің анықтамалығы</w:t>
      </w:r>
      <w:r>
        <w:br/>
      </w:r>
      <w:r>
        <w:rPr>
          <w:rFonts w:ascii="Times New Roman"/>
          <w:b/>
          <w:i w:val="false"/>
          <w:color w:val="000000"/>
        </w:rPr>
        <w:t>А. Көрсетілетін қызметті беруші арқылы мемлекеттік қызмет көрсету кезінде</w:t>
      </w:r>
    </w:p>
    <w:bookmarkEnd w:id="169"/>
    <w:bookmarkStart w:name="z209"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6883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834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1"/>
    <w:p>
      <w:pPr>
        <w:spacing w:after="0"/>
        <w:ind w:left="0"/>
        <w:jc w:val="left"/>
      </w:pPr>
      <w:r>
        <w:rPr>
          <w:rFonts w:ascii="Times New Roman"/>
          <w:b/>
          <w:i w:val="false"/>
          <w:color w:val="000000"/>
        </w:rPr>
        <w:t xml:space="preserve"> Шартты белгілер:</w:t>
      </w:r>
    </w:p>
    <w:bookmarkEnd w:id="171"/>
    <w:bookmarkStart w:name="z21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162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162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73"/>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көрсетудің бизнес-процестерінің анықтамалығы</w:t>
      </w:r>
      <w:r>
        <w:br/>
      </w:r>
      <w:r>
        <w:rPr>
          <w:rFonts w:ascii="Times New Roman"/>
          <w:b/>
          <w:i w:val="false"/>
          <w:color w:val="000000"/>
        </w:rPr>
        <w:t>Б. Мемлекеттік корпорация арқылы мемлекеттік қызмет көрсету кезінде</w:t>
      </w:r>
    </w:p>
    <w:bookmarkEnd w:id="173"/>
    <w:bookmarkStart w:name="z213"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68580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175"/>
    <w:p>
      <w:pPr>
        <w:spacing w:after="0"/>
        <w:ind w:left="0"/>
        <w:jc w:val="left"/>
      </w:pPr>
      <w:r>
        <w:rPr>
          <w:rFonts w:ascii="Times New Roman"/>
          <w:b/>
          <w:i w:val="false"/>
          <w:color w:val="000000"/>
        </w:rPr>
        <w:t xml:space="preserve"> Шартты белгілер:</w:t>
      </w:r>
    </w:p>
    <w:bookmarkEnd w:id="175"/>
    <w:bookmarkStart w:name="z215"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289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898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 __ қаулысына 5-қосымша</w:t>
            </w:r>
          </w:p>
        </w:tc>
      </w:tr>
    </w:tbl>
    <w:bookmarkStart w:name="z219" w:id="177"/>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регламенті</w:t>
      </w:r>
      <w:r>
        <w:br/>
      </w:r>
      <w:r>
        <w:rPr>
          <w:rFonts w:ascii="Times New Roman"/>
          <w:b/>
          <w:i w:val="false"/>
          <w:color w:val="000000"/>
        </w:rPr>
        <w:t>1. Жалпы ережелер</w:t>
      </w:r>
    </w:p>
    <w:bookmarkEnd w:id="177"/>
    <w:bookmarkStart w:name="z221" w:id="178"/>
    <w:p>
      <w:pPr>
        <w:spacing w:after="0"/>
        <w:ind w:left="0"/>
        <w:jc w:val="both"/>
      </w:pPr>
      <w:r>
        <w:rPr>
          <w:rFonts w:ascii="Times New Roman"/>
          <w:b w:val="false"/>
          <w:i w:val="false"/>
          <w:color w:val="000000"/>
          <w:sz w:val="28"/>
        </w:rPr>
        <w:t xml:space="preserve">
      1. "Еңбекке уақытша жарамсыздық парағын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"Еңбекке уақытша жарамсыздық парағын беру" мемлекеттік көрсетілетін қызмет стандартына (бұдан әрі - стандарт) сәйкес мемлекеттік қызмет денсаулық сақтау субъектілерімен (бұдан әрі – қызметті беруші) көрсетіледі.</w:t>
      </w:r>
    </w:p>
    <w:bookmarkEnd w:id="178"/>
    <w:bookmarkStart w:name="z222" w:id="179"/>
    <w:p>
      <w:pPr>
        <w:spacing w:after="0"/>
        <w:ind w:left="0"/>
        <w:jc w:val="both"/>
      </w:pPr>
      <w:r>
        <w:rPr>
          <w:rFonts w:ascii="Times New Roman"/>
          <w:b w:val="false"/>
          <w:i w:val="false"/>
          <w:color w:val="000000"/>
          <w:sz w:val="28"/>
        </w:rPr>
        <w:t>
      2. Өтініштерді қабылдау және мемлекеттік көрсетілетін қызметтің нәтижелерін беру қызметті беруші арқылы жүзеге асырылады.</w:t>
      </w:r>
    </w:p>
    <w:bookmarkEnd w:id="179"/>
    <w:bookmarkStart w:name="z223" w:id="180"/>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180"/>
    <w:bookmarkStart w:name="z224" w:id="181"/>
    <w:p>
      <w:pPr>
        <w:spacing w:after="0"/>
        <w:ind w:left="0"/>
        <w:jc w:val="both"/>
      </w:pPr>
      <w:r>
        <w:rPr>
          <w:rFonts w:ascii="Times New Roman"/>
          <w:b w:val="false"/>
          <w:i w:val="false"/>
          <w:color w:val="000000"/>
          <w:sz w:val="28"/>
        </w:rPr>
        <w:t xml:space="preserve">
      3.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w:t>
      </w:r>
      <w:r>
        <w:rPr>
          <w:rFonts w:ascii="Times New Roman"/>
          <w:b w:val="false"/>
          <w:i w:val="false"/>
          <w:color w:val="000000"/>
          <w:sz w:val="28"/>
        </w:rPr>
        <w:t>№ 183</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10964</w:t>
      </w:r>
      <w:r>
        <w:rPr>
          <w:rFonts w:ascii="Times New Roman"/>
          <w:b w:val="false"/>
          <w:i w:val="false"/>
          <w:color w:val="000000"/>
          <w:sz w:val="28"/>
        </w:rPr>
        <w:t xml:space="preserve"> болып тіркелген) сәйкес медициналық-санитариялық алғашқы көмек көрсететін медициналық ұйымнан берілетін еңбекке уақытша жарамсыздық туралы парақ.</w:t>
      </w:r>
    </w:p>
    <w:bookmarkEnd w:id="181"/>
    <w:bookmarkStart w:name="z225" w:id="18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82"/>
    <w:bookmarkStart w:name="z226" w:id="183"/>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мемлекеттік қызметті көрсету үшін қажетті құжат (бұдан әрі - құжат) болып табылады.</w:t>
      </w:r>
    </w:p>
    <w:bookmarkEnd w:id="183"/>
    <w:bookmarkStart w:name="z227" w:id="18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84"/>
    <w:bookmarkStart w:name="z228" w:id="185"/>
    <w:p>
      <w:pPr>
        <w:spacing w:after="0"/>
        <w:ind w:left="0"/>
        <w:jc w:val="both"/>
      </w:pPr>
      <w:r>
        <w:rPr>
          <w:rFonts w:ascii="Times New Roman"/>
          <w:b w:val="false"/>
          <w:i w:val="false"/>
          <w:color w:val="000000"/>
          <w:sz w:val="28"/>
        </w:rPr>
        <w:t>
      1) дәрігер қызметті алушыны медициналық тексеруден соң, амбулаториялық медициналық картасына жалпы жағдайын жазып, еңбекке жарамды екенін тауып, еңбекке уақытша жарамсыздық парағының "Жұмысқа кірісу" деген жолына келесі күнді (айы мен күні) жазады және қол қояды, дәрігерлік медициналық сараптама медбикесіне жолдайды - орындау уақыты 15 (он бес) минут;</w:t>
      </w:r>
    </w:p>
    <w:bookmarkEnd w:id="185"/>
    <w:bookmarkStart w:name="z229" w:id="186"/>
    <w:p>
      <w:pPr>
        <w:spacing w:after="0"/>
        <w:ind w:left="0"/>
        <w:jc w:val="both"/>
      </w:pPr>
      <w:r>
        <w:rPr>
          <w:rFonts w:ascii="Times New Roman"/>
          <w:b w:val="false"/>
          <w:i w:val="false"/>
          <w:color w:val="000000"/>
          <w:sz w:val="28"/>
        </w:rPr>
        <w:t>
      2) дәрігерлік сараптама комиссиясының медбикесі еңбекке уақытша жарамсыздық парағын тіркеу журналына тіркеп, анықтаманы "Жұмысқа жарамсыздық парағы мен анықтама үшін" мөрін қойып, қызметті алушыға береді-орындау уақыты 10 (он) минут;</w:t>
      </w:r>
    </w:p>
    <w:bookmarkEnd w:id="186"/>
    <w:bookmarkStart w:name="z230" w:id="187"/>
    <w:p>
      <w:pPr>
        <w:spacing w:after="0"/>
        <w:ind w:left="0"/>
        <w:jc w:val="both"/>
      </w:pPr>
      <w:r>
        <w:rPr>
          <w:rFonts w:ascii="Times New Roman"/>
          <w:b w:val="false"/>
          <w:i w:val="false"/>
          <w:color w:val="000000"/>
          <w:sz w:val="28"/>
        </w:rPr>
        <w:t>
      3) егер қызметті алушы басқа қалада жұмыс жасайтын болса, қызметті беруші басшылығы еңбекке уақытша жарамсыздық парағына қолын және қызметті берушінің мөрін қойып, қызметті алушыға ұсынады - орындау уақыты 5 (бес) минут.</w:t>
      </w:r>
    </w:p>
    <w:bookmarkEnd w:id="187"/>
    <w:bookmarkStart w:name="z231" w:id="188"/>
    <w:p>
      <w:pPr>
        <w:spacing w:after="0"/>
        <w:ind w:left="0"/>
        <w:jc w:val="both"/>
      </w:pPr>
      <w:r>
        <w:rPr>
          <w:rFonts w:ascii="Times New Roman"/>
          <w:b w:val="false"/>
          <w:i w:val="false"/>
          <w:color w:val="000000"/>
          <w:sz w:val="28"/>
        </w:rPr>
        <w:t>
      6. Мемлекеттік көрсетілетін қызметті көрсету бойынша рәсімнің (әрекеттің) нәтижесі мынадай рәсімді (әрекетті) орындауды бастау үшін негіз болады:</w:t>
      </w:r>
    </w:p>
    <w:bookmarkEnd w:id="188"/>
    <w:bookmarkStart w:name="z232" w:id="189"/>
    <w:p>
      <w:pPr>
        <w:spacing w:after="0"/>
        <w:ind w:left="0"/>
        <w:jc w:val="both"/>
      </w:pPr>
      <w:r>
        <w:rPr>
          <w:rFonts w:ascii="Times New Roman"/>
          <w:b w:val="false"/>
          <w:i w:val="false"/>
          <w:color w:val="000000"/>
          <w:sz w:val="28"/>
        </w:rPr>
        <w:t>
      1) еңбекке уақытша жарамсыздық парағына дәрігердің қол қоюы;</w:t>
      </w:r>
    </w:p>
    <w:bookmarkEnd w:id="189"/>
    <w:bookmarkStart w:name="z233" w:id="190"/>
    <w:p>
      <w:pPr>
        <w:spacing w:after="0"/>
        <w:ind w:left="0"/>
        <w:jc w:val="both"/>
      </w:pPr>
      <w:r>
        <w:rPr>
          <w:rFonts w:ascii="Times New Roman"/>
          <w:b w:val="false"/>
          <w:i w:val="false"/>
          <w:color w:val="000000"/>
          <w:sz w:val="28"/>
        </w:rPr>
        <w:t>
      2) дәрігерлік сараптама комиссиясының медбикесі еңбекке уақытша жарамсыздық парағын тіркеу журналына тіркеп, еңбекке уақытша жарамсыздық парағын "Жұмысқа жарамсыздық парағы мен анықтама үшін" мөрін қоюы;</w:t>
      </w:r>
    </w:p>
    <w:bookmarkEnd w:id="190"/>
    <w:bookmarkStart w:name="z234" w:id="191"/>
    <w:p>
      <w:pPr>
        <w:spacing w:after="0"/>
        <w:ind w:left="0"/>
        <w:jc w:val="both"/>
      </w:pPr>
      <w:r>
        <w:rPr>
          <w:rFonts w:ascii="Times New Roman"/>
          <w:b w:val="false"/>
          <w:i w:val="false"/>
          <w:color w:val="000000"/>
          <w:sz w:val="28"/>
        </w:rPr>
        <w:t>
      3) егер қызметті алушы басқа қалада жұмыс жасайтын болса, қызметті беруші басшылығының еңбекке уақытша жарамсыздық парағына қолы мен қызметті берушінің басшылығының мөрін қоюы.</w:t>
      </w:r>
    </w:p>
    <w:bookmarkEnd w:id="191"/>
    <w:bookmarkStart w:name="z235" w:id="19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92"/>
    <w:bookmarkStart w:name="z236" w:id="193"/>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қызметті берушінің құрылымдық бөлімшелерінің (қызметкерлерінің) тізбесі:</w:t>
      </w:r>
    </w:p>
    <w:bookmarkEnd w:id="193"/>
    <w:bookmarkStart w:name="z237" w:id="194"/>
    <w:p>
      <w:pPr>
        <w:spacing w:after="0"/>
        <w:ind w:left="0"/>
        <w:jc w:val="both"/>
      </w:pPr>
      <w:r>
        <w:rPr>
          <w:rFonts w:ascii="Times New Roman"/>
          <w:b w:val="false"/>
          <w:i w:val="false"/>
          <w:color w:val="000000"/>
          <w:sz w:val="28"/>
        </w:rPr>
        <w:t>
      1) дәрігер;</w:t>
      </w:r>
    </w:p>
    <w:bookmarkEnd w:id="194"/>
    <w:bookmarkStart w:name="z238" w:id="195"/>
    <w:p>
      <w:pPr>
        <w:spacing w:after="0"/>
        <w:ind w:left="0"/>
        <w:jc w:val="both"/>
      </w:pPr>
      <w:r>
        <w:rPr>
          <w:rFonts w:ascii="Times New Roman"/>
          <w:b w:val="false"/>
          <w:i w:val="false"/>
          <w:color w:val="000000"/>
          <w:sz w:val="28"/>
        </w:rPr>
        <w:t>
      2) дәрігерлік сараптама комиссиясының медбикесі;</w:t>
      </w:r>
    </w:p>
    <w:bookmarkEnd w:id="195"/>
    <w:bookmarkStart w:name="z239" w:id="196"/>
    <w:p>
      <w:pPr>
        <w:spacing w:after="0"/>
        <w:ind w:left="0"/>
        <w:jc w:val="both"/>
      </w:pPr>
      <w:r>
        <w:rPr>
          <w:rFonts w:ascii="Times New Roman"/>
          <w:b w:val="false"/>
          <w:i w:val="false"/>
          <w:color w:val="000000"/>
          <w:sz w:val="28"/>
        </w:rPr>
        <w:t>
      3) қызметті беруші басшылығы.</w:t>
      </w:r>
    </w:p>
    <w:bookmarkEnd w:id="196"/>
    <w:bookmarkStart w:name="z240" w:id="197"/>
    <w:p>
      <w:pPr>
        <w:spacing w:after="0"/>
        <w:ind w:left="0"/>
        <w:jc w:val="both"/>
      </w:pPr>
      <w:r>
        <w:rPr>
          <w:rFonts w:ascii="Times New Roman"/>
          <w:b w:val="false"/>
          <w:i w:val="false"/>
          <w:color w:val="000000"/>
          <w:sz w:val="28"/>
        </w:rPr>
        <w:t>
      8. Қызметті берушінің құрылымдық бөлімшелері арасындағы рәсімдердің (әрекеттердің) дәйектілігін сипаттау:</w:t>
      </w:r>
    </w:p>
    <w:bookmarkEnd w:id="197"/>
    <w:bookmarkStart w:name="z241" w:id="198"/>
    <w:p>
      <w:pPr>
        <w:spacing w:after="0"/>
        <w:ind w:left="0"/>
        <w:jc w:val="both"/>
      </w:pPr>
      <w:r>
        <w:rPr>
          <w:rFonts w:ascii="Times New Roman"/>
          <w:b w:val="false"/>
          <w:i w:val="false"/>
          <w:color w:val="000000"/>
          <w:sz w:val="28"/>
        </w:rPr>
        <w:t>
      1) дәрігер қызметті алушыны медициналық тексеруден соң, амбулаториялық медициналық картасына жалпы жағдайын жазып, еңбекке жарамды екенін тауып, еңбекке уақытша жарамсыздық парағының "Жұмысқа кірісу" деген жолына келесі күнді (айы мен күні) жазады және қол қояды, дәрігерлік медициналық сараптама медбикесіне жолдайды - орындау уақыты 15 (он бес) минут;</w:t>
      </w:r>
    </w:p>
    <w:bookmarkEnd w:id="198"/>
    <w:bookmarkStart w:name="z242" w:id="199"/>
    <w:p>
      <w:pPr>
        <w:spacing w:after="0"/>
        <w:ind w:left="0"/>
        <w:jc w:val="both"/>
      </w:pPr>
      <w:r>
        <w:rPr>
          <w:rFonts w:ascii="Times New Roman"/>
          <w:b w:val="false"/>
          <w:i w:val="false"/>
          <w:color w:val="000000"/>
          <w:sz w:val="28"/>
        </w:rPr>
        <w:t>
      2) дәрігерлік сараптама комиссиясының медбикесі еңбекке уақытша жарамсыздық парағын тіркеу журналына тіркеп, анықтаманы "Жұмысқа жарамсыздық парағы мен анықтама үшін" мөрін қойып, қызметті алушыға береді-орындау уақыты 10 (он) минут;</w:t>
      </w:r>
    </w:p>
    <w:bookmarkEnd w:id="199"/>
    <w:bookmarkStart w:name="z243" w:id="200"/>
    <w:p>
      <w:pPr>
        <w:spacing w:after="0"/>
        <w:ind w:left="0"/>
        <w:jc w:val="both"/>
      </w:pPr>
      <w:r>
        <w:rPr>
          <w:rFonts w:ascii="Times New Roman"/>
          <w:b w:val="false"/>
          <w:i w:val="false"/>
          <w:color w:val="000000"/>
          <w:sz w:val="28"/>
        </w:rPr>
        <w:t>
      3) егер қызметті алушы басқа қалада жұмыс жасайтын болса, қызметті беруші басшылығы еңбекке уақытша жарамсыздық парағына қолын және қызметті берушінің мөрін қойып, қызметті алушыға ұсынады - орындау уақыты 5 (бес) минут.</w:t>
      </w:r>
    </w:p>
    <w:bookmarkEnd w:id="200"/>
    <w:bookmarkStart w:name="z244" w:id="201"/>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http://densaulyk.zhambyl.gov.kz интернет-ресурсында орналастырылады.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қосымша</w:t>
            </w:r>
          </w:p>
        </w:tc>
      </w:tr>
    </w:tbl>
    <w:bookmarkStart w:name="z247" w:id="202"/>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көрсетудің бизнес-процестерінің анықтамалығы</w:t>
      </w:r>
    </w:p>
    <w:bookmarkEnd w:id="202"/>
    <w:bookmarkStart w:name="z24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7470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04"/>
    <w:p>
      <w:pPr>
        <w:spacing w:after="0"/>
        <w:ind w:left="0"/>
        <w:jc w:val="left"/>
      </w:pPr>
      <w:r>
        <w:rPr>
          <w:rFonts w:ascii="Times New Roman"/>
          <w:b/>
          <w:i w:val="false"/>
          <w:color w:val="000000"/>
        </w:rPr>
        <w:t xml:space="preserve"> Шартты белгілер:</w:t>
      </w:r>
    </w:p>
    <w:bookmarkEnd w:id="204"/>
    <w:bookmarkStart w:name="z250"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378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787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__________</w:t>
            </w:r>
            <w:r>
              <w:br/>
            </w:r>
            <w:r>
              <w:rPr>
                <w:rFonts w:ascii="Times New Roman"/>
                <w:b w:val="false"/>
                <w:i w:val="false"/>
                <w:color w:val="000000"/>
                <w:sz w:val="20"/>
              </w:rPr>
              <w:t>№ __ қаулысына 6-қосымша</w:t>
            </w:r>
          </w:p>
        </w:tc>
      </w:tr>
    </w:tbl>
    <w:bookmarkStart w:name="z254" w:id="206"/>
    <w:p>
      <w:pPr>
        <w:spacing w:after="0"/>
        <w:ind w:left="0"/>
        <w:jc w:val="left"/>
      </w:pPr>
      <w:r>
        <w:rPr>
          <w:rFonts w:ascii="Times New Roman"/>
          <w:b/>
          <w:i w:val="false"/>
          <w:color w:val="000000"/>
        </w:rPr>
        <w:t xml:space="preserve"> "Уақытша еңбекке жарамсыздық туралы анықтаманы беру" бойынша мемлекеттік көрсетілетін қызмет регламенті</w:t>
      </w:r>
      <w:r>
        <w:br/>
      </w:r>
      <w:r>
        <w:rPr>
          <w:rFonts w:ascii="Times New Roman"/>
          <w:b/>
          <w:i w:val="false"/>
          <w:color w:val="000000"/>
        </w:rPr>
        <w:t>1. Жалпы ережелер</w:t>
      </w:r>
    </w:p>
    <w:bookmarkEnd w:id="206"/>
    <w:bookmarkStart w:name="z256" w:id="207"/>
    <w:p>
      <w:pPr>
        <w:spacing w:after="0"/>
        <w:ind w:left="0"/>
        <w:jc w:val="both"/>
      </w:pPr>
      <w:r>
        <w:rPr>
          <w:rFonts w:ascii="Times New Roman"/>
          <w:b w:val="false"/>
          <w:i w:val="false"/>
          <w:color w:val="000000"/>
          <w:sz w:val="28"/>
        </w:rPr>
        <w:t xml:space="preserve">
      1. "Уақытша еңбекке жарамсыздық туралы анықтаманы беру" мемлекеттік көрсетілетін қызметі (бұдан әрі – мемлекеттік көрсетілетін қызмет)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актілерін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"Уақытша еңбекке жарамсыздық туралы анықтама беру" мемлекеттік көрсетілетін қызмет стандартына (бұдан әрі - стандарт) сәйкес мемлекеттік қызмет денсаулық сақтау субъектілерімен (бұдан әрі – қызметті беруші) көрсетіледі.</w:t>
      </w:r>
    </w:p>
    <w:bookmarkEnd w:id="207"/>
    <w:bookmarkStart w:name="z257" w:id="208"/>
    <w:p>
      <w:pPr>
        <w:spacing w:after="0"/>
        <w:ind w:left="0"/>
        <w:jc w:val="both"/>
      </w:pPr>
      <w:r>
        <w:rPr>
          <w:rFonts w:ascii="Times New Roman"/>
          <w:b w:val="false"/>
          <w:i w:val="false"/>
          <w:color w:val="000000"/>
          <w:sz w:val="28"/>
        </w:rPr>
        <w:t>
      2. Өтініштерді қабылдау және мемлекеттік көрсетілетін қызметтің нәтижелерін беру қызметті беруші арқылы жүзеге асырылады.</w:t>
      </w:r>
    </w:p>
    <w:bookmarkEnd w:id="208"/>
    <w:bookmarkStart w:name="z258" w:id="209"/>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209"/>
    <w:bookmarkStart w:name="z259" w:id="210"/>
    <w:p>
      <w:pPr>
        <w:spacing w:after="0"/>
        <w:ind w:left="0"/>
        <w:jc w:val="both"/>
      </w:pPr>
      <w:r>
        <w:rPr>
          <w:rFonts w:ascii="Times New Roman"/>
          <w:b w:val="false"/>
          <w:i w:val="false"/>
          <w:color w:val="000000"/>
          <w:sz w:val="28"/>
        </w:rPr>
        <w:t xml:space="preserve">
      3. Мемлекеттік қызметті көрсету нәтижесі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w:t>
      </w:r>
      <w:r>
        <w:rPr>
          <w:rFonts w:ascii="Times New Roman"/>
          <w:b w:val="false"/>
          <w:i w:val="false"/>
          <w:color w:val="000000"/>
          <w:sz w:val="28"/>
        </w:rPr>
        <w:t>№ 183</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10964</w:t>
      </w:r>
      <w:r>
        <w:rPr>
          <w:rFonts w:ascii="Times New Roman"/>
          <w:b w:val="false"/>
          <w:i w:val="false"/>
          <w:color w:val="000000"/>
          <w:sz w:val="28"/>
        </w:rPr>
        <w:t xml:space="preserve"> тіркелген) сәйкес денсаулық сақтау субъектілерінен берілетін еңбекке уақытша жарамсыздық туралы парақ.</w:t>
      </w:r>
    </w:p>
    <w:bookmarkEnd w:id="210"/>
    <w:bookmarkStart w:name="z260" w:id="21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11"/>
    <w:bookmarkStart w:name="z261" w:id="212"/>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мемлекеттік қызметті көрсету үшін қажетті құжат (бұдан әрі - құжат) болып табылады.</w:t>
      </w:r>
    </w:p>
    <w:bookmarkEnd w:id="212"/>
    <w:bookmarkStart w:name="z262" w:id="213"/>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213"/>
    <w:bookmarkStart w:name="z263" w:id="214"/>
    <w:p>
      <w:pPr>
        <w:spacing w:after="0"/>
        <w:ind w:left="0"/>
        <w:jc w:val="both"/>
      </w:pPr>
      <w:r>
        <w:rPr>
          <w:rFonts w:ascii="Times New Roman"/>
          <w:b w:val="false"/>
          <w:i w:val="false"/>
          <w:color w:val="000000"/>
          <w:sz w:val="28"/>
        </w:rPr>
        <w:t>
      1) дәрігер қызметті алушыны медициналық тексеруден соң, еңбекке жарамды екенін тауып, амбулаториялық картасына жалпы жағдайын және "сабаққа немесе жұмысқа кірісуге" келесі күнді (айы мен күні) жазады - орындау уақыты 20 (жиырма) минут;</w:t>
      </w:r>
    </w:p>
    <w:bookmarkEnd w:id="214"/>
    <w:bookmarkStart w:name="z264" w:id="215"/>
    <w:p>
      <w:pPr>
        <w:spacing w:after="0"/>
        <w:ind w:left="0"/>
        <w:jc w:val="both"/>
      </w:pPr>
      <w:r>
        <w:rPr>
          <w:rFonts w:ascii="Times New Roman"/>
          <w:b w:val="false"/>
          <w:i w:val="false"/>
          <w:color w:val="000000"/>
          <w:sz w:val="28"/>
        </w:rPr>
        <w:t>
      2) дәрігерлік сараптама комиссиясының медбикесі қызметті алушының амбулаториялық картасындағы дәрігердің жазбасы негізінде еңбекке уақытша жарамсыздық анықтамасын толтырып, тіркеу журналына тіркейді, медициналық мекеменің мөрін қойып, қызмет алушыға ұсынады - орындау уақыты 10 (он) минут.</w:t>
      </w:r>
    </w:p>
    <w:bookmarkEnd w:id="215"/>
    <w:bookmarkStart w:name="z265" w:id="216"/>
    <w:p>
      <w:pPr>
        <w:spacing w:after="0"/>
        <w:ind w:left="0"/>
        <w:jc w:val="both"/>
      </w:pPr>
      <w:r>
        <w:rPr>
          <w:rFonts w:ascii="Times New Roman"/>
          <w:b w:val="false"/>
          <w:i w:val="false"/>
          <w:color w:val="000000"/>
          <w:sz w:val="28"/>
        </w:rPr>
        <w:t>
      6. Мемлекеттік көрсетілетін қызметті көрсету бойынша рәсімнің (әрекеттің) нәтижесі мынадай рәсімді (әрекетті) орындауды бастау үшін негіз болады:</w:t>
      </w:r>
    </w:p>
    <w:bookmarkEnd w:id="216"/>
    <w:bookmarkStart w:name="z266" w:id="217"/>
    <w:p>
      <w:pPr>
        <w:spacing w:after="0"/>
        <w:ind w:left="0"/>
        <w:jc w:val="both"/>
      </w:pPr>
      <w:r>
        <w:rPr>
          <w:rFonts w:ascii="Times New Roman"/>
          <w:b w:val="false"/>
          <w:i w:val="false"/>
          <w:color w:val="000000"/>
          <w:sz w:val="28"/>
        </w:rPr>
        <w:t>
      1) дәрігердің қызметті алушының амбулаториялық картасына жалпы жағдайын және "сабаққа немесе жұмысқа кірісуге" келесі күнді (айы мен күні) жазуы;</w:t>
      </w:r>
    </w:p>
    <w:bookmarkEnd w:id="217"/>
    <w:bookmarkStart w:name="z267" w:id="218"/>
    <w:p>
      <w:pPr>
        <w:spacing w:after="0"/>
        <w:ind w:left="0"/>
        <w:jc w:val="both"/>
      </w:pPr>
      <w:r>
        <w:rPr>
          <w:rFonts w:ascii="Times New Roman"/>
          <w:b w:val="false"/>
          <w:i w:val="false"/>
          <w:color w:val="000000"/>
          <w:sz w:val="28"/>
        </w:rPr>
        <w:t>
      2) дәрігерлік сараптама комиссиясының медбикесінің еңбекке уақытша жарамсыздық анықтамасына медициналық мекеменің мөрін қоюы.</w:t>
      </w:r>
    </w:p>
    <w:bookmarkEnd w:id="218"/>
    <w:bookmarkStart w:name="z268" w:id="21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19"/>
    <w:bookmarkStart w:name="z269" w:id="220"/>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қызметті берушінің құрылымдық бөлімшелерінің (қызметкерлерінің) тізбесі:</w:t>
      </w:r>
    </w:p>
    <w:bookmarkEnd w:id="220"/>
    <w:bookmarkStart w:name="z270" w:id="221"/>
    <w:p>
      <w:pPr>
        <w:spacing w:after="0"/>
        <w:ind w:left="0"/>
        <w:jc w:val="both"/>
      </w:pPr>
      <w:r>
        <w:rPr>
          <w:rFonts w:ascii="Times New Roman"/>
          <w:b w:val="false"/>
          <w:i w:val="false"/>
          <w:color w:val="000000"/>
          <w:sz w:val="28"/>
        </w:rPr>
        <w:t>
      1) дәрігер;</w:t>
      </w:r>
    </w:p>
    <w:bookmarkEnd w:id="221"/>
    <w:bookmarkStart w:name="z271" w:id="222"/>
    <w:p>
      <w:pPr>
        <w:spacing w:after="0"/>
        <w:ind w:left="0"/>
        <w:jc w:val="both"/>
      </w:pPr>
      <w:r>
        <w:rPr>
          <w:rFonts w:ascii="Times New Roman"/>
          <w:b w:val="false"/>
          <w:i w:val="false"/>
          <w:color w:val="000000"/>
          <w:sz w:val="28"/>
        </w:rPr>
        <w:t>
      2) дәрігерлік сараптама комиссиясының медбикесі.</w:t>
      </w:r>
    </w:p>
    <w:bookmarkEnd w:id="222"/>
    <w:bookmarkStart w:name="z272" w:id="223"/>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223"/>
    <w:bookmarkStart w:name="z273" w:id="224"/>
    <w:p>
      <w:pPr>
        <w:spacing w:after="0"/>
        <w:ind w:left="0"/>
        <w:jc w:val="both"/>
      </w:pPr>
      <w:r>
        <w:rPr>
          <w:rFonts w:ascii="Times New Roman"/>
          <w:b w:val="false"/>
          <w:i w:val="false"/>
          <w:color w:val="000000"/>
          <w:sz w:val="28"/>
        </w:rPr>
        <w:t>
      1) дәрігер қызметті алушыны медициналық тексеруден соң, еңбекке жарамды екенін тауып, амбулаториялық картасына жалпы жағдайын және "сабаққа немесе жұмысқа кірісуге" келесі күнді (айы мен күні) жазады - орындау уақыты 20 (жиырма) минут;</w:t>
      </w:r>
    </w:p>
    <w:bookmarkEnd w:id="224"/>
    <w:bookmarkStart w:name="z274" w:id="225"/>
    <w:p>
      <w:pPr>
        <w:spacing w:after="0"/>
        <w:ind w:left="0"/>
        <w:jc w:val="both"/>
      </w:pPr>
      <w:r>
        <w:rPr>
          <w:rFonts w:ascii="Times New Roman"/>
          <w:b w:val="false"/>
          <w:i w:val="false"/>
          <w:color w:val="000000"/>
          <w:sz w:val="28"/>
        </w:rPr>
        <w:t>
      2) дәрігерлік сараптама комиссиясының медбикесі қызметті алушының амбулаториялық картасындағы дәрігердің жазбасы негізінде еңбекке уақытша жарамсыздық анықтамасын толтырып, тіркеу журналына тіркейді, медициналық мекеменің мөрін қойып, қызмет алушыға ұсынады - орындау уақыты 10 (он) минут.</w:t>
      </w:r>
    </w:p>
    <w:bookmarkEnd w:id="225"/>
    <w:bookmarkStart w:name="z275" w:id="226"/>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http://densaulyk.zhambyl.gov.kz интернет-ресурсында орналастырылады.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еңбекке</w:t>
            </w:r>
            <w:r>
              <w:br/>
            </w:r>
            <w:r>
              <w:rPr>
                <w:rFonts w:ascii="Times New Roman"/>
                <w:b w:val="false"/>
                <w:i w:val="false"/>
                <w:color w:val="000000"/>
                <w:sz w:val="20"/>
              </w:rPr>
              <w:t>жарамсыздық туралы</w:t>
            </w:r>
            <w:r>
              <w:br/>
            </w:r>
            <w:r>
              <w:rPr>
                <w:rFonts w:ascii="Times New Roman"/>
                <w:b w:val="false"/>
                <w:i w:val="false"/>
                <w:color w:val="000000"/>
                <w:sz w:val="20"/>
              </w:rPr>
              <w:t>анықтаманы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278" w:id="227"/>
    <w:p>
      <w:pPr>
        <w:spacing w:after="0"/>
        <w:ind w:left="0"/>
        <w:jc w:val="left"/>
      </w:pPr>
      <w:r>
        <w:rPr>
          <w:rFonts w:ascii="Times New Roman"/>
          <w:b/>
          <w:i w:val="false"/>
          <w:color w:val="000000"/>
        </w:rPr>
        <w:t xml:space="preserve"> "Уақытша еңбекке жарамсыздық туралы анықтаманы беру" мемлекеттік көрсетілетін қызмет көрсетудің бизнес-процестерінің анықтамалығы</w:t>
      </w:r>
    </w:p>
    <w:bookmarkEnd w:id="227"/>
    <w:bookmarkStart w:name="z279"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63119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3119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29"/>
    <w:p>
      <w:pPr>
        <w:spacing w:after="0"/>
        <w:ind w:left="0"/>
        <w:jc w:val="left"/>
      </w:pPr>
      <w:r>
        <w:rPr>
          <w:rFonts w:ascii="Times New Roman"/>
          <w:b/>
          <w:i w:val="false"/>
          <w:color w:val="000000"/>
        </w:rPr>
        <w:t xml:space="preserve"> Шартты белгілер:</w:t>
      </w:r>
    </w:p>
    <w:bookmarkEnd w:id="229"/>
    <w:bookmarkStart w:name="z281"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72009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2009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 қаулысына 7-қосымша</w:t>
            </w:r>
          </w:p>
        </w:tc>
      </w:tr>
    </w:tbl>
    <w:bookmarkStart w:name="z283" w:id="231"/>
    <w:p>
      <w:pPr>
        <w:spacing w:after="0"/>
        <w:ind w:left="0"/>
        <w:jc w:val="left"/>
      </w:pPr>
      <w:r>
        <w:rPr>
          <w:rFonts w:ascii="Times New Roman"/>
          <w:b/>
          <w:i w:val="false"/>
          <w:color w:val="000000"/>
        </w:rPr>
        <w:t xml:space="preserve"> "Жедел медициналық көмек көрсету" мемлекеттік көрсетілетін қызмет регламенті</w:t>
      </w:r>
      <w:r>
        <w:br/>
      </w:r>
      <w:r>
        <w:rPr>
          <w:rFonts w:ascii="Times New Roman"/>
          <w:b/>
          <w:i w:val="false"/>
          <w:color w:val="000000"/>
        </w:rPr>
        <w:t>1. Жалпы ережелер</w:t>
      </w:r>
    </w:p>
    <w:bookmarkEnd w:id="231"/>
    <w:bookmarkStart w:name="z285" w:id="232"/>
    <w:p>
      <w:pPr>
        <w:spacing w:after="0"/>
        <w:ind w:left="0"/>
        <w:jc w:val="both"/>
      </w:pPr>
      <w:r>
        <w:rPr>
          <w:rFonts w:ascii="Times New Roman"/>
          <w:b w:val="false"/>
          <w:i w:val="false"/>
          <w:color w:val="000000"/>
          <w:sz w:val="28"/>
        </w:rPr>
        <w:t xml:space="preserve">
      1. "Жедел медициналық көмек көрсету"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"Жедел медициналық көмек көрсету" мемлекеттік көрсетілетін қызмет стандарты (бұдан әрі - Стандарт) негізінде көрсетіледі.</w:t>
      </w:r>
    </w:p>
    <w:bookmarkEnd w:id="232"/>
    <w:bookmarkStart w:name="z286" w:id="233"/>
    <w:p>
      <w:pPr>
        <w:spacing w:after="0"/>
        <w:ind w:left="0"/>
        <w:jc w:val="both"/>
      </w:pPr>
      <w:r>
        <w:rPr>
          <w:rFonts w:ascii="Times New Roman"/>
          <w:b w:val="false"/>
          <w:i w:val="false"/>
          <w:color w:val="000000"/>
          <w:sz w:val="28"/>
        </w:rPr>
        <w:t>
      Мемлекеттік қызметті көрсетуге өтініштерді қабылдау және олардыңнәтижелерін беру көрсетілетін қызметті беруші арқылы жүзеге асырылады.</w:t>
      </w:r>
    </w:p>
    <w:bookmarkEnd w:id="233"/>
    <w:bookmarkStart w:name="z287" w:id="234"/>
    <w:p>
      <w:pPr>
        <w:spacing w:after="0"/>
        <w:ind w:left="0"/>
        <w:jc w:val="both"/>
      </w:pPr>
      <w:r>
        <w:rPr>
          <w:rFonts w:ascii="Times New Roman"/>
          <w:b w:val="false"/>
          <w:i w:val="false"/>
          <w:color w:val="000000"/>
          <w:sz w:val="28"/>
        </w:rPr>
        <w:t>
      2. Мемлекеттік қызмет көрсету нысаны: қағаз.</w:t>
      </w:r>
    </w:p>
    <w:bookmarkEnd w:id="234"/>
    <w:bookmarkStart w:name="z288" w:id="235"/>
    <w:p>
      <w:pPr>
        <w:spacing w:after="0"/>
        <w:ind w:left="0"/>
        <w:jc w:val="both"/>
      </w:pPr>
      <w:r>
        <w:rPr>
          <w:rFonts w:ascii="Times New Roman"/>
          <w:b w:val="false"/>
          <w:i w:val="false"/>
          <w:color w:val="000000"/>
          <w:sz w:val="28"/>
        </w:rPr>
        <w:t xml:space="preserve">
      3. Мемлекеттік қызмет көрсету нәтижесі: жедел медициналық көмек көрсету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w:t>
      </w:r>
      <w:r>
        <w:rPr>
          <w:rFonts w:ascii="Times New Roman"/>
          <w:b w:val="false"/>
          <w:i w:val="false"/>
          <w:color w:val="000000"/>
          <w:sz w:val="28"/>
        </w:rPr>
        <w:t>№ 450</w:t>
      </w:r>
      <w:r>
        <w:rPr>
          <w:rFonts w:ascii="Times New Roman"/>
          <w:b w:val="false"/>
          <w:i w:val="false"/>
          <w:color w:val="000000"/>
          <w:sz w:val="28"/>
        </w:rPr>
        <w:t xml:space="preserve"> бұйрығымен (Нормативтiк құқықтық актiлердiң мемлекеттiк тіркеу тізілімінде </w:t>
      </w:r>
      <w:r>
        <w:rPr>
          <w:rFonts w:ascii="Times New Roman"/>
          <w:b w:val="false"/>
          <w:i w:val="false"/>
          <w:color w:val="000000"/>
          <w:sz w:val="28"/>
        </w:rPr>
        <w:t>№ 15473</w:t>
      </w:r>
      <w:r>
        <w:rPr>
          <w:rFonts w:ascii="Times New Roman"/>
          <w:b w:val="false"/>
          <w:i w:val="false"/>
          <w:color w:val="000000"/>
          <w:sz w:val="28"/>
        </w:rPr>
        <w:t xml:space="preserve"> тіркелген) бекітілген жедел медициналық көмек көрсету қағидаларына сәйкес).</w:t>
      </w:r>
    </w:p>
    <w:bookmarkEnd w:id="235"/>
    <w:bookmarkStart w:name="z289" w:id="2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6"/>
    <w:bookmarkStart w:name="z290" w:id="237"/>
    <w:p>
      <w:pPr>
        <w:spacing w:after="0"/>
        <w:ind w:left="0"/>
        <w:jc w:val="both"/>
      </w:pPr>
      <w:r>
        <w:rPr>
          <w:rFonts w:ascii="Times New Roman"/>
          <w:b w:val="false"/>
          <w:i w:val="false"/>
          <w:color w:val="000000"/>
          <w:sz w:val="28"/>
        </w:rPr>
        <w:t>
      4. Көрсетілетін қызметті алушының Стандарттың 9-тармағына сәйкес қажетті мәліметтер болуы рәсімді (іс-қимылды) бастау үшін негіздеме болып табылады.</w:t>
      </w:r>
    </w:p>
    <w:bookmarkEnd w:id="237"/>
    <w:bookmarkStart w:name="z291" w:id="2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38"/>
    <w:bookmarkStart w:name="z292" w:id="239"/>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тіркеу және көрсетілетін қызметті берушінің жауапты орындаушысына жолдау – 5 (бес) минут. Нәтижесі - көрсетілетін қызметті берушінің жауапты орындаушысына жолдау;</w:t>
      </w:r>
    </w:p>
    <w:bookmarkEnd w:id="239"/>
    <w:bookmarkStart w:name="z293" w:id="240"/>
    <w:p>
      <w:pPr>
        <w:spacing w:after="0"/>
        <w:ind w:left="0"/>
        <w:jc w:val="both"/>
      </w:pPr>
      <w:r>
        <w:rPr>
          <w:rFonts w:ascii="Times New Roman"/>
          <w:b w:val="false"/>
          <w:i w:val="false"/>
          <w:color w:val="000000"/>
          <w:sz w:val="28"/>
        </w:rPr>
        <w:t>
      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7 (жеті) сағат ішінде. Нәтижесі - мемлекеттік қызмет көрсету нәтижесін көрсетілетін қызметті берушінің басшысына қол қоюға жолдау;</w:t>
      </w:r>
    </w:p>
    <w:bookmarkEnd w:id="240"/>
    <w:bookmarkStart w:name="z294" w:id="241"/>
    <w:p>
      <w:pPr>
        <w:spacing w:after="0"/>
        <w:ind w:left="0"/>
        <w:jc w:val="both"/>
      </w:pPr>
      <w:r>
        <w:rPr>
          <w:rFonts w:ascii="Times New Roman"/>
          <w:b w:val="false"/>
          <w:i w:val="false"/>
          <w:color w:val="000000"/>
          <w:sz w:val="28"/>
        </w:rPr>
        <w:t>
      3) мемлекеттік қызмет көрсету нәтижесіне қол қою және көрсетілетін қызметті берушінің кеңсе қызметкеріне жолдау – 30 (отыз) минут. Нәтижесі - мемлекеттік қызмет көрсету нәтижесін көрсетілетін қызметті берушінің кеңсе қызметкеріне жолдау;</w:t>
      </w:r>
    </w:p>
    <w:bookmarkEnd w:id="241"/>
    <w:bookmarkStart w:name="z295" w:id="242"/>
    <w:p>
      <w:pPr>
        <w:spacing w:after="0"/>
        <w:ind w:left="0"/>
        <w:jc w:val="both"/>
      </w:pPr>
      <w:r>
        <w:rPr>
          <w:rFonts w:ascii="Times New Roman"/>
          <w:b w:val="false"/>
          <w:i w:val="false"/>
          <w:color w:val="000000"/>
          <w:sz w:val="28"/>
        </w:rPr>
        <w:t>
      4) мемлекеттік қызмет көрсету нәтижесін беру – 5 (бес) минут. Нәтижесі - мемлекеттік қызмет көрсету нәтижесін беру.</w:t>
      </w:r>
    </w:p>
    <w:bookmarkEnd w:id="242"/>
    <w:bookmarkStart w:name="z296" w:id="24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43"/>
    <w:bookmarkStart w:name="z297" w:id="2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44"/>
    <w:bookmarkStart w:name="z298" w:id="245"/>
    <w:p>
      <w:pPr>
        <w:spacing w:after="0"/>
        <w:ind w:left="0"/>
        <w:jc w:val="both"/>
      </w:pPr>
      <w:r>
        <w:rPr>
          <w:rFonts w:ascii="Times New Roman"/>
          <w:b w:val="false"/>
          <w:i w:val="false"/>
          <w:color w:val="000000"/>
          <w:sz w:val="28"/>
        </w:rPr>
        <w:t>
      1) көрсетілетін қызметті берушінің кеңсе қызметкері;</w:t>
      </w:r>
    </w:p>
    <w:bookmarkEnd w:id="245"/>
    <w:bookmarkStart w:name="z299" w:id="24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46"/>
    <w:bookmarkStart w:name="z300" w:id="247"/>
    <w:p>
      <w:pPr>
        <w:spacing w:after="0"/>
        <w:ind w:left="0"/>
        <w:jc w:val="both"/>
      </w:pPr>
      <w:r>
        <w:rPr>
          <w:rFonts w:ascii="Times New Roman"/>
          <w:b w:val="false"/>
          <w:i w:val="false"/>
          <w:color w:val="000000"/>
          <w:sz w:val="28"/>
        </w:rPr>
        <w:t>
      3) көрсетілетін қызметті берушінің басшысы.</w:t>
      </w:r>
    </w:p>
    <w:bookmarkEnd w:id="247"/>
    <w:bookmarkStart w:name="z301" w:id="24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w:t>
            </w:r>
            <w:r>
              <w:br/>
            </w:r>
            <w:r>
              <w:rPr>
                <w:rFonts w:ascii="Times New Roman"/>
                <w:b w:val="false"/>
                <w:i w:val="false"/>
                <w:color w:val="000000"/>
                <w:sz w:val="20"/>
              </w:rPr>
              <w:t xml:space="preserve"> 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303" w:id="24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49"/>
    <w:bookmarkStart w:name="z304"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 қаулысына 8-қосымша</w:t>
            </w:r>
          </w:p>
        </w:tc>
      </w:tr>
    </w:tbl>
    <w:bookmarkStart w:name="z306" w:id="251"/>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регламенті</w:t>
      </w:r>
      <w:r>
        <w:br/>
      </w:r>
      <w:r>
        <w:rPr>
          <w:rFonts w:ascii="Times New Roman"/>
          <w:b/>
          <w:i w:val="false"/>
          <w:color w:val="000000"/>
        </w:rPr>
        <w:t>1. Жалпы ережелер</w:t>
      </w:r>
    </w:p>
    <w:bookmarkEnd w:id="251"/>
    <w:bookmarkStart w:name="z308" w:id="252"/>
    <w:p>
      <w:pPr>
        <w:spacing w:after="0"/>
        <w:ind w:left="0"/>
        <w:jc w:val="both"/>
      </w:pPr>
      <w:r>
        <w:rPr>
          <w:rFonts w:ascii="Times New Roman"/>
          <w:b w:val="false"/>
          <w:i w:val="false"/>
          <w:color w:val="000000"/>
          <w:sz w:val="28"/>
        </w:rPr>
        <w:t xml:space="preserve">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(бұдан әрі - мемлекеттік көрсетілетін қызмет) денсаулық сақтау субъектілерімен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 (бұдан әрі - Стандарт) негізінде көрсетіледі.</w:t>
      </w:r>
    </w:p>
    <w:bookmarkEnd w:id="252"/>
    <w:bookmarkStart w:name="z309" w:id="253"/>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End w:id="253"/>
    <w:bookmarkStart w:name="z310" w:id="254"/>
    <w:p>
      <w:pPr>
        <w:spacing w:after="0"/>
        <w:ind w:left="0"/>
        <w:jc w:val="both"/>
      </w:pPr>
      <w:r>
        <w:rPr>
          <w:rFonts w:ascii="Times New Roman"/>
          <w:b w:val="false"/>
          <w:i w:val="false"/>
          <w:color w:val="000000"/>
          <w:sz w:val="28"/>
        </w:rPr>
        <w:t>
      2. Мемлекеттік қызмет көрсету нысаны: қағаз.</w:t>
      </w:r>
    </w:p>
    <w:bookmarkEnd w:id="254"/>
    <w:bookmarkStart w:name="z311" w:id="255"/>
    <w:p>
      <w:pPr>
        <w:spacing w:after="0"/>
        <w:ind w:left="0"/>
        <w:jc w:val="both"/>
      </w:pPr>
      <w:r>
        <w:rPr>
          <w:rFonts w:ascii="Times New Roman"/>
          <w:b w:val="false"/>
          <w:i w:val="false"/>
          <w:color w:val="000000"/>
          <w:sz w:val="28"/>
        </w:rPr>
        <w:t xml:space="preserve">
      3. Мемлекеттік қызмет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(Нормативтiк құқықтық актiлердi мемлекеттiк тіркеу тізілімінде </w:t>
      </w:r>
      <w:r>
        <w:rPr>
          <w:rFonts w:ascii="Times New Roman"/>
          <w:b w:val="false"/>
          <w:i w:val="false"/>
          <w:color w:val="000000"/>
          <w:sz w:val="28"/>
        </w:rPr>
        <w:t>№ 6697</w:t>
      </w:r>
      <w:r>
        <w:rPr>
          <w:rFonts w:ascii="Times New Roman"/>
          <w:b w:val="false"/>
          <w:i w:val="false"/>
          <w:color w:val="000000"/>
          <w:sz w:val="28"/>
        </w:rPr>
        <w:t xml:space="preserve"> тіркелген) бекітілген № 001-3/е нысаны бойынша берілген cтационарға емдеуге жатқызу жолдамасы.</w:t>
      </w:r>
    </w:p>
    <w:bookmarkEnd w:id="255"/>
    <w:bookmarkStart w:name="z312" w:id="2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6"/>
    <w:bookmarkStart w:name="z313" w:id="257"/>
    <w:p>
      <w:pPr>
        <w:spacing w:after="0"/>
        <w:ind w:left="0"/>
        <w:jc w:val="both"/>
      </w:pPr>
      <w:r>
        <w:rPr>
          <w:rFonts w:ascii="Times New Roman"/>
          <w:b w:val="false"/>
          <w:i w:val="false"/>
          <w:color w:val="000000"/>
          <w:sz w:val="28"/>
        </w:rPr>
        <w:t>
      4. Көрсетілетін қызметті алушының Стандарттың 9-тармағына сәйкес қажетті мәліметтер болуы рәсімді (іс-қимылды) бастау үшін негіздеме болып табылады.</w:t>
      </w:r>
    </w:p>
    <w:bookmarkEnd w:id="257"/>
    <w:bookmarkStart w:name="z314" w:id="25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58"/>
    <w:bookmarkStart w:name="z315" w:id="259"/>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тіркеу және көрсетілетін қызметті берушінің жауапты орындаушысына жолдау – 30 (отыз) минут. Нәтижесі - көрсетілетін қызметті берушінің жауапты орындаушысына жолдау;</w:t>
      </w:r>
    </w:p>
    <w:bookmarkEnd w:id="259"/>
    <w:bookmarkStart w:name="z316" w:id="260"/>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7 (жеті) сағат ішінде ("Стационарлық көмек көрсетуқағидаларын бекіту туралы" Қазақстан Республикасы Денсаулық сақтау және әлеуметтік даму министрінің 2015 жылғы 29 қыркүйектегі </w:t>
      </w:r>
      <w:r>
        <w:rPr>
          <w:rFonts w:ascii="Times New Roman"/>
          <w:b w:val="false"/>
          <w:i w:val="false"/>
          <w:color w:val="000000"/>
          <w:sz w:val="28"/>
        </w:rPr>
        <w:t>№ 761</w:t>
      </w:r>
      <w:r>
        <w:rPr>
          <w:rFonts w:ascii="Times New Roman"/>
          <w:b w:val="false"/>
          <w:i w:val="false"/>
          <w:color w:val="000000"/>
          <w:sz w:val="28"/>
        </w:rPr>
        <w:t xml:space="preserve"> бұйрығымен (Нормативтiк құқықтық актiлердi мемлекеттiк тіркеу тізілімінде </w:t>
      </w:r>
      <w:r>
        <w:rPr>
          <w:rFonts w:ascii="Times New Roman"/>
          <w:b w:val="false"/>
          <w:i w:val="false"/>
          <w:color w:val="000000"/>
          <w:sz w:val="28"/>
        </w:rPr>
        <w:t>№ 12204</w:t>
      </w:r>
      <w:r>
        <w:rPr>
          <w:rFonts w:ascii="Times New Roman"/>
          <w:b w:val="false"/>
          <w:i w:val="false"/>
          <w:color w:val="000000"/>
          <w:sz w:val="28"/>
        </w:rPr>
        <w:t xml:space="preserve"> тіркелген) бекітілген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қағидаларына сәйкес). Нәтижесі - мемлекеттік қызмет көрсету нәтижесін көрсетілетін қызметті берушінің басшысына қол қоюға жолдау;</w:t>
      </w:r>
    </w:p>
    <w:bookmarkEnd w:id="260"/>
    <w:bookmarkStart w:name="z317" w:id="261"/>
    <w:p>
      <w:pPr>
        <w:spacing w:after="0"/>
        <w:ind w:left="0"/>
        <w:jc w:val="both"/>
      </w:pPr>
      <w:r>
        <w:rPr>
          <w:rFonts w:ascii="Times New Roman"/>
          <w:b w:val="false"/>
          <w:i w:val="false"/>
          <w:color w:val="000000"/>
          <w:sz w:val="28"/>
        </w:rPr>
        <w:t>
      3) мемлекеттік қызмет көрсету нәтижесіне қол қою және көрсетілетін қызметті берушінің кеңсе қызметкеріне жолдау – 15 (он бес) минут. Нәтижесі - мемлекеттік қызмет көрсету нәтижесін көрсетілетін қызметті берушінің кеңсе қызметкеріне жолдау;</w:t>
      </w:r>
    </w:p>
    <w:bookmarkEnd w:id="261"/>
    <w:bookmarkStart w:name="z318" w:id="262"/>
    <w:p>
      <w:pPr>
        <w:spacing w:after="0"/>
        <w:ind w:left="0"/>
        <w:jc w:val="both"/>
      </w:pPr>
      <w:r>
        <w:rPr>
          <w:rFonts w:ascii="Times New Roman"/>
          <w:b w:val="false"/>
          <w:i w:val="false"/>
          <w:color w:val="000000"/>
          <w:sz w:val="28"/>
        </w:rPr>
        <w:t>
      4) мемлекеттік қызмет көрсету нәтижесін беру – 15 (он бес) минут. Нәтижесі - мемлекеттік қызмет көрсету нәтижесін беру.</w:t>
      </w:r>
    </w:p>
    <w:bookmarkEnd w:id="262"/>
    <w:bookmarkStart w:name="z319" w:id="26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63"/>
    <w:bookmarkStart w:name="z320" w:id="26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64"/>
    <w:bookmarkStart w:name="z321" w:id="265"/>
    <w:p>
      <w:pPr>
        <w:spacing w:after="0"/>
        <w:ind w:left="0"/>
        <w:jc w:val="both"/>
      </w:pPr>
      <w:r>
        <w:rPr>
          <w:rFonts w:ascii="Times New Roman"/>
          <w:b w:val="false"/>
          <w:i w:val="false"/>
          <w:color w:val="000000"/>
          <w:sz w:val="28"/>
        </w:rPr>
        <w:t>
      1) көрсетілетін қызметті берушінің кеңсе қызметкері;</w:t>
      </w:r>
    </w:p>
    <w:bookmarkEnd w:id="265"/>
    <w:bookmarkStart w:name="z322" w:id="26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66"/>
    <w:bookmarkStart w:name="z323" w:id="267"/>
    <w:p>
      <w:pPr>
        <w:spacing w:after="0"/>
        <w:ind w:left="0"/>
        <w:jc w:val="both"/>
      </w:pPr>
      <w:r>
        <w:rPr>
          <w:rFonts w:ascii="Times New Roman"/>
          <w:b w:val="false"/>
          <w:i w:val="false"/>
          <w:color w:val="000000"/>
          <w:sz w:val="28"/>
        </w:rPr>
        <w:t>
      3) көрсетілетін қызметті берушінің басшысы.</w:t>
      </w:r>
    </w:p>
    <w:bookmarkEnd w:id="267"/>
    <w:bookmarkStart w:name="z324" w:id="26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"Емдеуге жатқызу бюросы</w:t>
            </w:r>
            <w:r>
              <w:br/>
            </w:r>
            <w:r>
              <w:rPr>
                <w:rFonts w:ascii="Times New Roman"/>
                <w:b w:val="false"/>
                <w:i w:val="false"/>
                <w:color w:val="000000"/>
                <w:sz w:val="20"/>
              </w:rPr>
              <w:t>порталы арқылы тегін медициналық</w:t>
            </w:r>
            <w:r>
              <w:br/>
            </w:r>
            <w:r>
              <w:rPr>
                <w:rFonts w:ascii="Times New Roman"/>
                <w:b w:val="false"/>
                <w:i w:val="false"/>
                <w:color w:val="000000"/>
                <w:sz w:val="20"/>
              </w:rPr>
              <w:t>көмектің кепілдік берілген көлемі</w:t>
            </w:r>
            <w:r>
              <w:br/>
            </w:r>
            <w:r>
              <w:rPr>
                <w:rFonts w:ascii="Times New Roman"/>
                <w:b w:val="false"/>
                <w:i w:val="false"/>
                <w:color w:val="000000"/>
                <w:sz w:val="20"/>
              </w:rPr>
              <w:t>шеңберінде пациенттерге</w:t>
            </w:r>
            <w:r>
              <w:br/>
            </w:r>
            <w:r>
              <w:rPr>
                <w:rFonts w:ascii="Times New Roman"/>
                <w:b w:val="false"/>
                <w:i w:val="false"/>
                <w:color w:val="000000"/>
                <w:sz w:val="20"/>
              </w:rPr>
              <w:t>стационарға емделуге жатқызуға</w:t>
            </w:r>
            <w:r>
              <w:br/>
            </w:r>
            <w:r>
              <w:rPr>
                <w:rFonts w:ascii="Times New Roman"/>
                <w:b w:val="false"/>
                <w:i w:val="false"/>
                <w:color w:val="000000"/>
                <w:sz w:val="20"/>
              </w:rPr>
              <w:t>жолдама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326" w:id="26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69"/>
    <w:bookmarkStart w:name="z327"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 қаулысына 9-қосымша</w:t>
            </w:r>
          </w:p>
        </w:tc>
      </w:tr>
    </w:tbl>
    <w:bookmarkStart w:name="z329" w:id="271"/>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регламенті</w:t>
      </w:r>
      <w:r>
        <w:br/>
      </w:r>
      <w:r>
        <w:rPr>
          <w:rFonts w:ascii="Times New Roman"/>
          <w:b/>
          <w:i w:val="false"/>
          <w:color w:val="000000"/>
        </w:rPr>
        <w:t>1. Жалпы ережелер</w:t>
      </w:r>
    </w:p>
    <w:bookmarkEnd w:id="271"/>
    <w:bookmarkStart w:name="z331" w:id="272"/>
    <w:p>
      <w:pPr>
        <w:spacing w:after="0"/>
        <w:ind w:left="0"/>
        <w:jc w:val="both"/>
      </w:pPr>
      <w:r>
        <w:rPr>
          <w:rFonts w:ascii="Times New Roman"/>
          <w:b w:val="false"/>
          <w:i w:val="false"/>
          <w:color w:val="000000"/>
          <w:sz w:val="28"/>
        </w:rPr>
        <w:t xml:space="preserve">
      1. "Көлік құралын басқаруға рұқсат алу туралы анықтама беру" мемлекеттік көрсетілетін қызмет (бұдан әрі - мемлекеттік көрсетілетін қызмет) медициналық ұйымдарымен (бұдан әрі - көрсетілетін қызметті беруші)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11304</w:t>
      </w:r>
      <w:r>
        <w:rPr>
          <w:rFonts w:ascii="Times New Roman"/>
          <w:b w:val="false"/>
          <w:i w:val="false"/>
          <w:color w:val="000000"/>
          <w:sz w:val="28"/>
        </w:rPr>
        <w:t xml:space="preserve"> тіркелген) бекітілген "Көлік құралын басқаруға рұқсат алу туралы анықтама беру" мемлекеттік көрсетілетін қызмет стандарты (бұдан әрі - Стандарт) негізінде көрсетіледі.</w:t>
      </w:r>
    </w:p>
    <w:bookmarkEnd w:id="272"/>
    <w:bookmarkStart w:name="z332" w:id="273"/>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End w:id="273"/>
    <w:bookmarkStart w:name="z333" w:id="274"/>
    <w:p>
      <w:pPr>
        <w:spacing w:after="0"/>
        <w:ind w:left="0"/>
        <w:jc w:val="both"/>
      </w:pPr>
      <w:r>
        <w:rPr>
          <w:rFonts w:ascii="Times New Roman"/>
          <w:b w:val="false"/>
          <w:i w:val="false"/>
          <w:color w:val="000000"/>
          <w:sz w:val="28"/>
        </w:rPr>
        <w:t>
      2. Мемлекеттік қызмет көрсету нысаны: қағаз.</w:t>
      </w:r>
    </w:p>
    <w:bookmarkEnd w:id="274"/>
    <w:bookmarkStart w:name="z334" w:id="275"/>
    <w:p>
      <w:pPr>
        <w:spacing w:after="0"/>
        <w:ind w:left="0"/>
        <w:jc w:val="both"/>
      </w:pPr>
      <w:r>
        <w:rPr>
          <w:rFonts w:ascii="Times New Roman"/>
          <w:b w:val="false"/>
          <w:i w:val="false"/>
          <w:color w:val="000000"/>
          <w:sz w:val="28"/>
        </w:rPr>
        <w:t xml:space="preserve">
      3. Мемлекеттік қызмет көрсету нәтижесі: "Көлік құралын басқаруға рұқсат алу туралы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(Нормативтiк құқықтық актiлердi мемлекеттiк тіркеу тізілімінде </w:t>
      </w:r>
      <w:r>
        <w:rPr>
          <w:rFonts w:ascii="Times New Roman"/>
          <w:b w:val="false"/>
          <w:i w:val="false"/>
          <w:color w:val="000000"/>
          <w:sz w:val="28"/>
        </w:rPr>
        <w:t>№ 6697</w:t>
      </w:r>
      <w:r>
        <w:rPr>
          <w:rFonts w:ascii="Times New Roman"/>
          <w:b w:val="false"/>
          <w:i w:val="false"/>
          <w:color w:val="000000"/>
          <w:sz w:val="28"/>
        </w:rPr>
        <w:t xml:space="preserve"> тіркелген) бекітілген № 083/е нысаны бойынша берілген медициналық құжаттама.</w:t>
      </w:r>
    </w:p>
    <w:bookmarkEnd w:id="275"/>
    <w:bookmarkStart w:name="z335" w:id="27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6"/>
    <w:bookmarkStart w:name="z336" w:id="277"/>
    <w:p>
      <w:pPr>
        <w:spacing w:after="0"/>
        <w:ind w:left="0"/>
        <w:jc w:val="both"/>
      </w:pPr>
      <w:r>
        <w:rPr>
          <w:rFonts w:ascii="Times New Roman"/>
          <w:b w:val="false"/>
          <w:i w:val="false"/>
          <w:color w:val="000000"/>
          <w:sz w:val="28"/>
        </w:rPr>
        <w:t>
      4. Көрсетілетін қызметті алушының Стандарттың 9-тармағына сәйкес қажетті мәліметтер болуы рәсімді (іс-қимылды) бастау үшін негіздеме болып табылады.</w:t>
      </w:r>
    </w:p>
    <w:bookmarkEnd w:id="277"/>
    <w:bookmarkStart w:name="z337" w:id="27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78"/>
    <w:bookmarkStart w:name="z338" w:id="279"/>
    <w:p>
      <w:pPr>
        <w:spacing w:after="0"/>
        <w:ind w:left="0"/>
        <w:jc w:val="both"/>
      </w:pPr>
      <w:r>
        <w:rPr>
          <w:rFonts w:ascii="Times New Roman"/>
          <w:b w:val="false"/>
          <w:i w:val="false"/>
          <w:color w:val="000000"/>
          <w:sz w:val="28"/>
        </w:rPr>
        <w:t>
      1) көрсетілетін қызметті берушінің кеңсе қызметкерімен құжаттарды қабылдау, тіркеу және көрсетілетін қызметті берушінің жауапты орындаушысына жолдау – 5 (бес) минут. Нәтижесі - көрсетілетін қызметті берушінің жауапты орындаушысына жолдау;</w:t>
      </w:r>
    </w:p>
    <w:bookmarkEnd w:id="279"/>
    <w:bookmarkStart w:name="z339" w:id="280"/>
    <w:p>
      <w:pPr>
        <w:spacing w:after="0"/>
        <w:ind w:left="0"/>
        <w:jc w:val="both"/>
      </w:pPr>
      <w:r>
        <w:rPr>
          <w:rFonts w:ascii="Times New Roman"/>
          <w:b w:val="false"/>
          <w:i w:val="false"/>
          <w:color w:val="000000"/>
          <w:sz w:val="28"/>
        </w:rPr>
        <w:t xml:space="preserve">
      2)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7 (жеті) сағат ішінде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бекіту туралы" Қазақстан Республикасы Денсаулық сақтау министрінің 2013 жылғы 20 наурыздағы </w:t>
      </w:r>
      <w:r>
        <w:rPr>
          <w:rFonts w:ascii="Times New Roman"/>
          <w:b w:val="false"/>
          <w:i w:val="false"/>
          <w:color w:val="000000"/>
          <w:sz w:val="28"/>
        </w:rPr>
        <w:t>№ 166</w:t>
      </w:r>
      <w:r>
        <w:rPr>
          <w:rFonts w:ascii="Times New Roman"/>
          <w:b w:val="false"/>
          <w:i w:val="false"/>
          <w:color w:val="000000"/>
          <w:sz w:val="28"/>
        </w:rPr>
        <w:t xml:space="preserve"> бұйрығымен (Нормативтiк құқықтық актiлердiң мемлекеттiк тіркеу тізілімінде </w:t>
      </w:r>
      <w:r>
        <w:rPr>
          <w:rFonts w:ascii="Times New Roman"/>
          <w:b w:val="false"/>
          <w:i w:val="false"/>
          <w:color w:val="000000"/>
          <w:sz w:val="28"/>
        </w:rPr>
        <w:t>№ 8437</w:t>
      </w:r>
      <w:r>
        <w:rPr>
          <w:rFonts w:ascii="Times New Roman"/>
          <w:b w:val="false"/>
          <w:i w:val="false"/>
          <w:color w:val="000000"/>
          <w:sz w:val="28"/>
        </w:rPr>
        <w:t xml:space="preserve">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қағидаларына сәйкес). Нәтижесі - мемлекеттік қызмет көрсету нәтижесін көрсетілетін қызметті берушінің басшысына қол қоюға жолдау;</w:t>
      </w:r>
    </w:p>
    <w:bookmarkEnd w:id="280"/>
    <w:bookmarkStart w:name="z340" w:id="281"/>
    <w:p>
      <w:pPr>
        <w:spacing w:after="0"/>
        <w:ind w:left="0"/>
        <w:jc w:val="both"/>
      </w:pPr>
      <w:r>
        <w:rPr>
          <w:rFonts w:ascii="Times New Roman"/>
          <w:b w:val="false"/>
          <w:i w:val="false"/>
          <w:color w:val="000000"/>
          <w:sz w:val="28"/>
        </w:rPr>
        <w:t>
      3) мемлекеттік қызмет көрсету нәтижесіне қол қою және көрсетілетін қызметті берушінің кеңсе қызметкеріне жолдау – 30 (отыз) минут. Нәтижесі - мемлекеттік қызмет көрсету нәтижесін көрсетілетін қызметті берушінің кеңсе қызметкеріне жолдау;</w:t>
      </w:r>
    </w:p>
    <w:bookmarkEnd w:id="281"/>
    <w:bookmarkStart w:name="z341" w:id="282"/>
    <w:p>
      <w:pPr>
        <w:spacing w:after="0"/>
        <w:ind w:left="0"/>
        <w:jc w:val="both"/>
      </w:pPr>
      <w:r>
        <w:rPr>
          <w:rFonts w:ascii="Times New Roman"/>
          <w:b w:val="false"/>
          <w:i w:val="false"/>
          <w:color w:val="000000"/>
          <w:sz w:val="28"/>
        </w:rPr>
        <w:t xml:space="preserve">
      4) мемлекеттік қызмет көрсету нәтижесін беру – 5 (бес) минутқа дейін. Нәтижесі - мемлекеттік қызмет көрсету нәтижесін беру. </w:t>
      </w:r>
    </w:p>
    <w:bookmarkEnd w:id="282"/>
    <w:bookmarkStart w:name="z342" w:id="28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3"/>
    <w:bookmarkStart w:name="z343" w:id="28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84"/>
    <w:bookmarkStart w:name="z344" w:id="285"/>
    <w:p>
      <w:pPr>
        <w:spacing w:after="0"/>
        <w:ind w:left="0"/>
        <w:jc w:val="both"/>
      </w:pPr>
      <w:r>
        <w:rPr>
          <w:rFonts w:ascii="Times New Roman"/>
          <w:b w:val="false"/>
          <w:i w:val="false"/>
          <w:color w:val="000000"/>
          <w:sz w:val="28"/>
        </w:rPr>
        <w:t>
      1) көрсетілетін қызметті берушінің кеңсе қызметкері;</w:t>
      </w:r>
    </w:p>
    <w:bookmarkEnd w:id="285"/>
    <w:bookmarkStart w:name="z345" w:id="286"/>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86"/>
    <w:bookmarkStart w:name="z346" w:id="287"/>
    <w:p>
      <w:pPr>
        <w:spacing w:after="0"/>
        <w:ind w:left="0"/>
        <w:jc w:val="both"/>
      </w:pPr>
      <w:r>
        <w:rPr>
          <w:rFonts w:ascii="Times New Roman"/>
          <w:b w:val="false"/>
          <w:i w:val="false"/>
          <w:color w:val="000000"/>
          <w:sz w:val="28"/>
        </w:rPr>
        <w:t>
      3) көрсетілетін қызметті берушінің басшысы.</w:t>
      </w:r>
    </w:p>
    <w:bookmarkEnd w:id="287"/>
    <w:bookmarkStart w:name="z347" w:id="288"/>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 басқаруға</w:t>
            </w:r>
            <w:r>
              <w:br/>
            </w:r>
            <w:r>
              <w:rPr>
                <w:rFonts w:ascii="Times New Roman"/>
                <w:b w:val="false"/>
                <w:i w:val="false"/>
                <w:color w:val="000000"/>
                <w:sz w:val="20"/>
              </w:rPr>
              <w:t>рұқсат алу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349" w:id="28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89"/>
    <w:bookmarkStart w:name="z350"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 қаулысына 10-қосымша</w:t>
            </w:r>
          </w:p>
        </w:tc>
      </w:tr>
    </w:tbl>
    <w:bookmarkStart w:name="z352" w:id="291"/>
    <w:p>
      <w:pPr>
        <w:spacing w:after="0"/>
        <w:ind w:left="0"/>
        <w:jc w:val="left"/>
      </w:pPr>
      <w:r>
        <w:rPr>
          <w:rFonts w:ascii="Times New Roman"/>
          <w:b/>
          <w:i w:val="false"/>
          <w:color w:val="000000"/>
        </w:rPr>
        <w:t xml:space="preserve"> Жамбыл облысы әкімдігінің күші жойылды деп танылған кейбір қаулыларының тізбесі</w:t>
      </w:r>
    </w:p>
    <w:bookmarkEnd w:id="291"/>
    <w:bookmarkStart w:name="z353" w:id="292"/>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Жамбыл облысы әкімдігінің 2015 жылғы 10 тамыздағы </w:t>
      </w:r>
      <w:r>
        <w:rPr>
          <w:rFonts w:ascii="Times New Roman"/>
          <w:b w:val="false"/>
          <w:i w:val="false"/>
          <w:color w:val="000000"/>
          <w:sz w:val="28"/>
        </w:rPr>
        <w:t>№ 193</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2765</w:t>
      </w:r>
      <w:r>
        <w:rPr>
          <w:rFonts w:ascii="Times New Roman"/>
          <w:b w:val="false"/>
          <w:i w:val="false"/>
          <w:color w:val="000000"/>
          <w:sz w:val="28"/>
        </w:rPr>
        <w:t xml:space="preserve"> болып тіркелген, 2015 жылдың 24 қыркүйекте "Ақжол" газетінде жарияланған) 1-тармағының 3), 5), 10) және 11) тармақшалары.</w:t>
      </w:r>
    </w:p>
    <w:bookmarkEnd w:id="292"/>
    <w:bookmarkStart w:name="z354" w:id="293"/>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Жамбыл облысы әкімдігінің 2016 жылғы 18 сәуірдегі </w:t>
      </w:r>
      <w:r>
        <w:rPr>
          <w:rFonts w:ascii="Times New Roman"/>
          <w:b w:val="false"/>
          <w:i w:val="false"/>
          <w:color w:val="000000"/>
          <w:sz w:val="28"/>
        </w:rPr>
        <w:t>№ 131</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3074</w:t>
      </w:r>
      <w:r>
        <w:rPr>
          <w:rFonts w:ascii="Times New Roman"/>
          <w:b w:val="false"/>
          <w:i w:val="false"/>
          <w:color w:val="000000"/>
          <w:sz w:val="28"/>
        </w:rPr>
        <w:t xml:space="preserve"> болып тіркелген, 2016 жылдың 2 маусымда "Әділет" ақпараттық-құқықтық жүйесінде жарияланған).</w:t>
      </w:r>
    </w:p>
    <w:bookmarkEnd w:id="293"/>
    <w:bookmarkStart w:name="z355" w:id="294"/>
    <w:p>
      <w:pPr>
        <w:spacing w:after="0"/>
        <w:ind w:left="0"/>
        <w:jc w:val="both"/>
      </w:pPr>
      <w:r>
        <w:rPr>
          <w:rFonts w:ascii="Times New Roman"/>
          <w:b w:val="false"/>
          <w:i w:val="false"/>
          <w:color w:val="000000"/>
          <w:sz w:val="28"/>
        </w:rPr>
        <w:t xml:space="preserve">
      3.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 мемлекеттік көрсетілетін қызмет регламентін бекіту туралы Жамбыл облысы әкімдігінің 2017 жылғы 29 желтоқсандағы </w:t>
      </w:r>
      <w:r>
        <w:rPr>
          <w:rFonts w:ascii="Times New Roman"/>
          <w:b w:val="false"/>
          <w:i w:val="false"/>
          <w:color w:val="000000"/>
          <w:sz w:val="28"/>
        </w:rPr>
        <w:t>№ 293</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3679</w:t>
      </w:r>
      <w:r>
        <w:rPr>
          <w:rFonts w:ascii="Times New Roman"/>
          <w:b w:val="false"/>
          <w:i w:val="false"/>
          <w:color w:val="000000"/>
          <w:sz w:val="28"/>
        </w:rPr>
        <w:t xml:space="preserve"> болып тіркелген, 2018 жылдың 29 қаңтарында электрондық түрде Қазақстан Республикасы нормативтiк құқықтық актiлерiнiң эталондық бақылау банкiде жарияланған).</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