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5b0c" w14:textId="bd85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су объектілері мен су шаруашылығы құрылыстарындағы көпшіліктің демалуына, туризм мен спортқа арналған жерлерді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облысының әкімдігінің 2019 жылғы 7 тамыздағы № 168 қаулысы. Жамбыл облысының Әділет департаментінде 2019 жылғы 9 тамызда № 4314 болып тіркелді.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"Су айдындарындағы қауіпсіздік қағидаларын бекіту туралы" Қазақстан Республикасы Ішкі істер министрінің 2015 жылғы 19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тіркеудің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10335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Жамбыл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су объектілері мен су шаруашылығы құрылыстарындағы көпшіліктің демалуына, туризм мен спортқа арналған жерлер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табиғи ресурстар және табиғат пайдалануды реттеу басқармасы" коммуналдық мемлекеттік мекемесі заңнамада белгіленген тәртіппен: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жіберілуін;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қабылдауын қамтамасыз етсін.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М.Шүкеевке жүктелсін.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"___"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қаулысына қосымша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су объектілері мен су шаруашылығы құрылыстарындағы көпшіліктің демалуына, туризм мен спортқа арналған жерлер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Жамбыл облысы әкімдігінің 31.05.2024 </w:t>
      </w:r>
      <w:r>
        <w:rPr>
          <w:rFonts w:ascii="Times New Roman"/>
          <w:b w:val="false"/>
          <w:i w:val="false"/>
          <w:color w:val="ff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демалатын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 Тараз-Алматы, Талас өзені арқылы өтетін көпірдің жанында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қаласы, "Тектұрмас" кесенесі маңындағы аумақ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Сеңгірбай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ауданы, Шайдана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Теріс-Ащыбұлақ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Қызыл Арық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Қарабастау бұлағы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 ауданы, Қарабастау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Саяхат көпшілік демалатын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Қордай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ауданы, Бетқайнар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саябақтағы 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ауданы, Жаңатас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Қаратау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ауданы, Көктал ауылдық округі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Тасөткел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 Белбасар ауылы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 Белбасар ауылы "Ақ жайлау" демалыс орны"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ауданы,Төле би ауылы, Мерке-Бұрылбайтал тас жолы 109 шақырым Шу өзені арқылы өтетін көпірдің жанында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