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4e56" w14:textId="1264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"Жуалы-Қарашат" мемлекеттік табиғи қаумалын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2019 жылғы 19 шілдедегі № 158 қаулысы. Жамбыл облысының Әділет департаментінде 2019 жылғы 22 шілдеде № 4282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Жуалы, Жамбыл және Талас аудандарының аумақтарында жер учаскелерiнiң меншiк иелерi мен жер пайдаланушылардан оларды алмай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 шегінде жалпы алаңы 148 300 гектар жергілікті маңызы бар "Жуалы-Қарашат" мемлекеттік табиғи қаумалы (бұдан әрі - Қаумал) құрылсын.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Қаумалдың аумағында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учаскелерінің меншік иелерінің, жер пайдаланушылар мен табиғат пайдаланушылардың шаруашылық қызметтеріне шектеу белгіленсін.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Қаумал "Жамбыл облысы әкімдігінің табиғи ресурстар және табиғат пайдалануды реттеу басқармасының Жуалы ормандарды және жануарлар дүниесін қорғау жөніндегі мекемесі" коммуналдық мемлекеттік мекемесіне бекітіліп берілсін.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М. Шүкеевке жүктелсін.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министрлігінің 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және жануарлар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дүниесі комитетінің төрағасы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___________________Қ. Рыскелдинов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ақпан 2019 жыл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1 қосымша</w:t>
            </w:r>
          </w:p>
        </w:tc>
      </w:tr>
    </w:tbl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"Жуалы-Қарашат" мемлекеттік табиғи қаумалын жерге орналастыру жобасы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778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2 қосымша</w:t>
            </w:r>
          </w:p>
        </w:tc>
      </w:tr>
    </w:tbl>
    <w:bookmarkStart w:name="z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"Жуалы-Қарашат" мемлекеттік табиғи қаумалының аумағындағы жер учаскелерінің меншік иелерінің, жер пайдаланушылар мен табиғат пайдаланушылардың шаруашылық қызметтеріне белгіленген шектеулер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табиғи қаумалда мынадай қызметке: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зоологиялық мемлекеттiк табиғи қаумалдарда – уәкілетті органның рұқсаты бойынша ғылыми-зерттеу, өсімін молайту және мелиорациялық мақсаттарда алып қою жағдайларын қоспағанда, аң аулауға, балықтарды қоспағанда, кез келген тәсiлдермен және құралдармен жануарларды аулауға;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жануарлардың бөтен түрлерiн интродукциялауға;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ұяларды, iндердi, апандарды және басқа да мекендеу орындарын бүлдiруге;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жұмыртқалар жинауға тыйым салынады.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