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0dcd1" w14:textId="560d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 31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19 шілдедегі № 157 қаулысы. Жамбыл облысының Әділет департаментінде 2019 жылғы 22 шілдеде № 4281 болып тіркелді. Күші жойылды - Жамбыл облысы әкімдігінің 2022 жылғы 24 қарашадағы № 249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24.11.2022 </w:t>
      </w:r>
      <w:r>
        <w:rPr>
          <w:rFonts w:ascii="Times New Roman"/>
          <w:b w:val="false"/>
          <w:i w:val="false"/>
          <w:color w:val="ff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Start w:name="z8" w:id="0"/>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"Құрылыс және реконструкция (қайта жоспарлау, қайта жабдықтау) жобаларын әзірлеу кезінде бастапқы материалдарды ұсыну" және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регламенттерін бекіту туралы" Жамбыл облысы әкімдігінің 2018 жылғы 7 наурыздағы </w:t>
      </w:r>
      <w:r>
        <w:rPr>
          <w:rFonts w:ascii="Times New Roman"/>
          <w:b w:val="false"/>
          <w:i w:val="false"/>
          <w:color w:val="000000"/>
          <w:sz w:val="28"/>
        </w:rPr>
        <w:t>№ 31</w:t>
      </w:r>
      <w:r>
        <w:rPr>
          <w:rFonts w:ascii="Times New Roman"/>
          <w:b w:val="false"/>
          <w:i w:val="false"/>
          <w:color w:val="000000"/>
          <w:sz w:val="28"/>
        </w:rPr>
        <w:t xml:space="preserve"> қаулысына (Нормативтік құқықтық актілерді мемлекеттік тіркеу тізілімінде </w:t>
      </w:r>
      <w:r>
        <w:rPr>
          <w:rFonts w:ascii="Times New Roman"/>
          <w:b w:val="false"/>
          <w:i w:val="false"/>
          <w:color w:val="000000"/>
          <w:sz w:val="28"/>
        </w:rPr>
        <w:t>№ 3746</w:t>
      </w:r>
      <w:r>
        <w:rPr>
          <w:rFonts w:ascii="Times New Roman"/>
          <w:b w:val="false"/>
          <w:i w:val="false"/>
          <w:color w:val="000000"/>
          <w:sz w:val="28"/>
        </w:rPr>
        <w:t xml:space="preserve"> болып тіркелген, Қазақстан Республикасы нормативтік құқықтық актілерінің электрондық түрдегі эталондық бақылау банкінде 2018 жылғы 12 сәуірінде жарияланған) келесідей өзгерiстер енгізілсін:</w:t>
      </w:r>
    </w:p>
    <w:bookmarkEnd w:id="0"/>
    <w:bookmarkStart w:name="z9"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келесі редакцияда жазылсын:</w:t>
      </w:r>
    </w:p>
    <w:bookmarkStart w:name="z11" w:id="2"/>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2"/>
    <w:bookmarkStart w:name="z12" w:id="3"/>
    <w:p>
      <w:pPr>
        <w:spacing w:after="0"/>
        <w:ind w:left="0"/>
        <w:jc w:val="both"/>
      </w:pPr>
      <w:r>
        <w:rPr>
          <w:rFonts w:ascii="Times New Roman"/>
          <w:b w:val="false"/>
          <w:i w:val="false"/>
          <w:color w:val="000000"/>
          <w:sz w:val="28"/>
        </w:rPr>
        <w:t>
      1) көрсетілетін қызметті берушінің кеңсесі Мемлекеттік корпорациясы ұсынған құжаттар топтамасын қабылдауды, оларды тіркеуді жүзеге асырады және берілетін құжаттар тізілімінде құжаттарды алғаны туралы белгіні қояды, 15 (он бес) минут ішінде;</w:t>
      </w:r>
    </w:p>
    <w:bookmarkEnd w:id="3"/>
    <w:bookmarkStart w:name="z13" w:id="4"/>
    <w:p>
      <w:pPr>
        <w:spacing w:after="0"/>
        <w:ind w:left="0"/>
        <w:jc w:val="both"/>
      </w:pPr>
      <w:r>
        <w:rPr>
          <w:rFonts w:ascii="Times New Roman"/>
          <w:b w:val="false"/>
          <w:i w:val="false"/>
          <w:color w:val="000000"/>
          <w:sz w:val="28"/>
        </w:rPr>
        <w:t>
      2) көрсетілетін қызметті берушінің басшысы жауапты орындаушыны айқындайды, тиісті бұрыштама қояды, 2 (екі) сағат ішінде;</w:t>
      </w:r>
    </w:p>
    <w:bookmarkEnd w:id="4"/>
    <w:bookmarkStart w:name="z14" w:id="5"/>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топтамасының қойылатын талаптарға сәйкестігін қарайды және мемлекеттік қызмет көрсету нәтижесінің жобасын дайындайды;</w:t>
      </w:r>
    </w:p>
    <w:bookmarkEnd w:id="5"/>
    <w:bookmarkStart w:name="z15" w:id="6"/>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5 (бес) жұмыс күні немесе дәлелді бас тарту – 2 (екі) жұмыс күні;</w:t>
      </w:r>
    </w:p>
    <w:bookmarkEnd w:id="6"/>
    <w:bookmarkStart w:name="z16" w:id="7"/>
    <w:p>
      <w:pPr>
        <w:spacing w:after="0"/>
        <w:ind w:left="0"/>
        <w:jc w:val="both"/>
      </w:pP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2 (екі) сағат ішінде;</w:t>
      </w:r>
    </w:p>
    <w:bookmarkEnd w:id="7"/>
    <w:bookmarkStart w:name="z17" w:id="8"/>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 нәтижесін Мемлекеттік корпорацияға береді немесе электрондық цифрлық қолтаңбасы қойылған электрондық құжат нысаны түрінде көрсетілетін қызметті алушының "жеке кабинетіне" жібереді, 2 (екі) сағат ішінде.";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bookmarkStart w:name="z19" w:id="9"/>
    <w:p>
      <w:pPr>
        <w:spacing w:after="0"/>
        <w:ind w:left="0"/>
        <w:jc w:val="both"/>
      </w:pPr>
      <w:r>
        <w:rPr>
          <w:rFonts w:ascii="Times New Roman"/>
          <w:b w:val="false"/>
          <w:i w:val="false"/>
          <w:color w:val="000000"/>
          <w:sz w:val="28"/>
        </w:rPr>
        <w:t>
      "6. Келесі рәсімді (іс-қимылды) орындауды бастауға негіз болатын мемлекеттік қызмет көрсету рәсімінің (іс-қимылдың) нәтижесі:</w:t>
      </w:r>
    </w:p>
    <w:bookmarkEnd w:id="9"/>
    <w:bookmarkStart w:name="z20" w:id="10"/>
    <w:p>
      <w:pPr>
        <w:spacing w:after="0"/>
        <w:ind w:left="0"/>
        <w:jc w:val="both"/>
      </w:pPr>
      <w:r>
        <w:rPr>
          <w:rFonts w:ascii="Times New Roman"/>
          <w:b w:val="false"/>
          <w:i w:val="false"/>
          <w:color w:val="000000"/>
          <w:sz w:val="28"/>
        </w:rPr>
        <w:t>
      1) берілетін құжаттар тізілімінде құжаттарды алу туралы белгі;</w:t>
      </w:r>
    </w:p>
    <w:bookmarkEnd w:id="10"/>
    <w:bookmarkStart w:name="z21" w:id="11"/>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1"/>
    <w:bookmarkStart w:name="z22" w:id="12"/>
    <w:p>
      <w:pPr>
        <w:spacing w:after="0"/>
        <w:ind w:left="0"/>
        <w:jc w:val="both"/>
      </w:pPr>
      <w:r>
        <w:rPr>
          <w:rFonts w:ascii="Times New Roman"/>
          <w:b w:val="false"/>
          <w:i w:val="false"/>
          <w:color w:val="000000"/>
          <w:sz w:val="28"/>
        </w:rPr>
        <w:t>
      3) мемлекеттік қызметті көрсету нәтижесінің жобасы;</w:t>
      </w:r>
    </w:p>
    <w:bookmarkEnd w:id="12"/>
    <w:bookmarkStart w:name="z23" w:id="13"/>
    <w:p>
      <w:pPr>
        <w:spacing w:after="0"/>
        <w:ind w:left="0"/>
        <w:jc w:val="both"/>
      </w:pPr>
      <w:r>
        <w:rPr>
          <w:rFonts w:ascii="Times New Roman"/>
          <w:b w:val="false"/>
          <w:i w:val="false"/>
          <w:color w:val="000000"/>
          <w:sz w:val="28"/>
        </w:rPr>
        <w:t>
      4) қол қойылған мемлекеттік қызметті көрсету нәтижесі;</w:t>
      </w:r>
    </w:p>
    <w:bookmarkEnd w:id="13"/>
    <w:bookmarkStart w:name="z24" w:id="14"/>
    <w:p>
      <w:pPr>
        <w:spacing w:after="0"/>
        <w:ind w:left="0"/>
        <w:jc w:val="both"/>
      </w:pPr>
      <w:r>
        <w:rPr>
          <w:rFonts w:ascii="Times New Roman"/>
          <w:b w:val="false"/>
          <w:i w:val="false"/>
          <w:color w:val="000000"/>
          <w:sz w:val="28"/>
        </w:rPr>
        <w:t>
      5) Мемлекеттік корпорацияға немесе қызмет алушының "жеке кабинетіне" жолданған мемлекеттік қызметті көрсету нәтижесі.</w:t>
      </w:r>
    </w:p>
    <w:bookmarkEnd w:id="14"/>
    <w:bookmarkStart w:name="z25" w:id="15"/>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(тарихсыз, тарихымен) Мемлекеттік корпорацияда немесе порталда автоматты түрде беріледі, 15 (он бес) минут.";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келесі редакцияда жазылсын:</w:t>
      </w:r>
    </w:p>
    <w:bookmarkStart w:name="z27" w:id="16"/>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16"/>
    <w:bookmarkStart w:name="z28" w:id="17"/>
    <w:p>
      <w:pPr>
        <w:spacing w:after="0"/>
        <w:ind w:left="0"/>
        <w:jc w:val="both"/>
      </w:pPr>
      <w:r>
        <w:rPr>
          <w:rFonts w:ascii="Times New Roman"/>
          <w:b w:val="false"/>
          <w:i w:val="false"/>
          <w:color w:val="000000"/>
          <w:sz w:val="28"/>
        </w:rPr>
        <w:t>
      1) көрсетілетін қызметті берушінің кеңсесі құжаттар топтамасын қабылдауды, олардың тіркелуін және берілетін құжаттар тізілімінде құжаттарды алғаны туралы белгіні қойғаннан кейін көрсетілетін қызметті берушінің басшысына құжаттар топтамасын бұрыштама қою үшін береді, 15 (он бес) минут ішінде;</w:t>
      </w:r>
    </w:p>
    <w:bookmarkEnd w:id="17"/>
    <w:bookmarkStart w:name="z29" w:id="18"/>
    <w:p>
      <w:pPr>
        <w:spacing w:after="0"/>
        <w:ind w:left="0"/>
        <w:jc w:val="both"/>
      </w:pPr>
      <w:r>
        <w:rPr>
          <w:rFonts w:ascii="Times New Roman"/>
          <w:b w:val="false"/>
          <w:i w:val="false"/>
          <w:color w:val="000000"/>
          <w:sz w:val="28"/>
        </w:rPr>
        <w:t>
      2) көрсетілетін қызметті берушінің басшысы құжаттар топтамасымен танысады және оны тиісті бұрыштамасымен көрсетілетін қызметті берушінің жауапты орындаушысына жолдайды, 2 (екі) сағат ішінде;</w:t>
      </w:r>
    </w:p>
    <w:bookmarkEnd w:id="18"/>
    <w:bookmarkStart w:name="z30" w:id="19"/>
    <w:p>
      <w:pPr>
        <w:spacing w:after="0"/>
        <w:ind w:left="0"/>
        <w:jc w:val="both"/>
      </w:pPr>
      <w:r>
        <w:rPr>
          <w:rFonts w:ascii="Times New Roman"/>
          <w:b w:val="false"/>
          <w:i w:val="false"/>
          <w:color w:val="000000"/>
          <w:sz w:val="28"/>
        </w:rPr>
        <w:t>
      3) көрсетілетін қызметті берушінің жауапты орындаушысы құжаттар топтамасын зерделейді, мемлекеттік қызметті көрсету нәтижесінің жобасын көрсетілетін қызметті берушінің басшысына шешім қабылдау үшін береді;</w:t>
      </w:r>
    </w:p>
    <w:bookmarkEnd w:id="19"/>
    <w:bookmarkStart w:name="z31" w:id="20"/>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"Мекенжай тіркелімі" ақпараттық жүйесінде міндетті тіркей отырып, жылжымайтын мүлік объектісіне жылжымайтын мүлік объектілерінің мекенжай беру туралы анықтама беру немесе жылжымайтын мүлік объектілерінің жою туралы анықтама беру – 5 (бес) жұмыс күні немесе дәлелді бас тарту – 2 (екі) жұмыс күні;</w:t>
      </w:r>
    </w:p>
    <w:bookmarkEnd w:id="20"/>
    <w:bookmarkStart w:name="z32" w:id="21"/>
    <w:p>
      <w:pPr>
        <w:spacing w:after="0"/>
        <w:ind w:left="0"/>
        <w:jc w:val="both"/>
      </w:pPr>
      <w:r>
        <w:rPr>
          <w:rFonts w:ascii="Times New Roman"/>
          <w:b w:val="false"/>
          <w:i w:val="false"/>
          <w:color w:val="000000"/>
          <w:sz w:val="28"/>
        </w:rPr>
        <w:t>
      4) көрсетілетін қызметті берушінің басшысы тиісті шешім қабылдайды, мемлекеттік қызмет көрсету нәтижесін көрсетілетін қызметті берушінің кеңсесіне береді, 2 (екі) сағат ішінде;</w:t>
      </w:r>
    </w:p>
    <w:bookmarkEnd w:id="21"/>
    <w:bookmarkStart w:name="z33" w:id="22"/>
    <w:p>
      <w:pPr>
        <w:spacing w:after="0"/>
        <w:ind w:left="0"/>
        <w:jc w:val="both"/>
      </w:pPr>
      <w:r>
        <w:rPr>
          <w:rFonts w:ascii="Times New Roman"/>
          <w:b w:val="false"/>
          <w:i w:val="false"/>
          <w:color w:val="000000"/>
          <w:sz w:val="28"/>
        </w:rPr>
        <w:t>
      5) көрсетілетін қызметті берушінің кеңсесі мемлекеттік қызмет көрсетудің нәтижесін Мемлекеттік корпорацияға жолдайды немесе электрондық цифрлық қолтаңбасы қойылған электрондық құжат нысаны түрінде көрсетілетін қызметті алушының "жеке кабинетіне" жібереді, 2 (екі) сағат ішінде.".</w:t>
      </w:r>
    </w:p>
    <w:bookmarkEnd w:id="22"/>
    <w:bookmarkStart w:name="z34" w:id="23"/>
    <w:p>
      <w:pPr>
        <w:spacing w:after="0"/>
        <w:ind w:left="0"/>
        <w:jc w:val="both"/>
      </w:pPr>
      <w:r>
        <w:rPr>
          <w:rFonts w:ascii="Times New Roman"/>
          <w:b w:val="false"/>
          <w:i w:val="false"/>
          <w:color w:val="000000"/>
          <w:sz w:val="28"/>
        </w:rPr>
        <w:t>
      2. "Жамбыл облысы әкімдігінің сәулет және қала құрылысы басқармасы" коммуналдық мемлекеттік мекемесі заңнамада белгіленген тәртіппен:</w:t>
      </w:r>
    </w:p>
    <w:bookmarkEnd w:id="23"/>
    <w:bookmarkStart w:name="z35" w:id="24"/>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24"/>
    <w:bookmarkStart w:name="z36" w:id="25"/>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25"/>
    <w:bookmarkStart w:name="z37" w:id="26"/>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26"/>
    <w:bookmarkStart w:name="z38" w:id="27"/>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27"/>
    <w:bookmarkStart w:name="z39" w:id="28"/>
    <w:p>
      <w:pPr>
        <w:spacing w:after="0"/>
        <w:ind w:left="0"/>
        <w:jc w:val="both"/>
      </w:pPr>
      <w:r>
        <w:rPr>
          <w:rFonts w:ascii="Times New Roman"/>
          <w:b w:val="false"/>
          <w:i w:val="false"/>
          <w:color w:val="000000"/>
          <w:sz w:val="28"/>
        </w:rPr>
        <w:t>
      3. Осы қаулының орындалуын бақылау облыс әкімінің орынбасары Е. Дауылбаевқа жүктелсін.</w:t>
      </w:r>
    </w:p>
    <w:bookmarkEnd w:id="28"/>
    <w:bookmarkStart w:name="z40" w:id="29"/>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 жылжымайтын мүлік</w:t>
            </w:r>
            <w:r>
              <w:br/>
            </w:r>
            <w:r>
              <w:rPr>
                <w:rFonts w:ascii="Times New Roman"/>
                <w:b w:val="false"/>
                <w:i w:val="false"/>
                <w:color w:val="000000"/>
                <w:sz w:val="20"/>
              </w:rPr>
              <w:t>объектілерінің мекенжайын айқындау жөнінде анықтама беру"</w:t>
            </w:r>
            <w:r>
              <w:br/>
            </w:r>
            <w:r>
              <w:rPr>
                <w:rFonts w:ascii="Times New Roman"/>
                <w:b w:val="false"/>
                <w:i w:val="false"/>
                <w:color w:val="000000"/>
                <w:sz w:val="20"/>
              </w:rPr>
              <w:t xml:space="preserve">мемлекеттік көрсетілетін қызмет регламентіне 1-қосымша </w:t>
            </w:r>
          </w:p>
        </w:tc>
      </w:tr>
    </w:tbl>
    <w:bookmarkStart w:name="z43" w:id="30"/>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30"/>
    <w:bookmarkStart w:name="z44"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2"/>
    <w:p>
      <w:pPr>
        <w:spacing w:after="0"/>
        <w:ind w:left="0"/>
        <w:jc w:val="left"/>
      </w:pPr>
      <w:r>
        <w:rPr>
          <w:rFonts w:ascii="Times New Roman"/>
          <w:b/>
          <w:i w:val="false"/>
          <w:color w:val="000000"/>
        </w:rPr>
        <w:t xml:space="preserve"> Шартты белгілер:</w:t>
      </w:r>
    </w:p>
    <w:bookmarkEnd w:id="32"/>
    <w:bookmarkStart w:name="z46" w:id="33"/>
    <w:p>
      <w:pPr>
        <w:spacing w:after="0"/>
        <w:ind w:left="0"/>
        <w:jc w:val="both"/>
      </w:pPr>
      <w:r>
        <w:rPr>
          <w:rFonts w:ascii="Times New Roman"/>
          <w:b w:val="false"/>
          <w:i w:val="false"/>
          <w:color w:val="000000"/>
          <w:sz w:val="28"/>
        </w:rPr>
        <w:t xml:space="preserve">
      </w:t>
      </w:r>
    </w:p>
    <w:bookmarkEnd w:id="33"/>
    <w:p>
      <w:pPr>
        <w:spacing w:after="0"/>
        <w:ind w:left="0"/>
        <w:jc w:val="both"/>
      </w:pPr>
      <w:r>
        <w:drawing>
          <wp:inline distT="0" distB="0" distL="0" distR="0">
            <wp:extent cx="58928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92800" cy="264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