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3cdf" w14:textId="b503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және жоғары білім беруұйымдарындағы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регламентін бекіту туралы" Жамбыл облысы әкімдігінің 2017 жылғы 14 қарашадағы № 243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10 маусымдағы № 133 қаулысы. Жамбыл облысының Әділет департаментінде 2019 жылғы 11 маусымда № 4263 болып тіркелді. Күші жойылды - Жамбыл облысы әкімдігінің 2020 жылғы 20 тамыздағы № 189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20.08.2020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регламентін бекіту туралы" Жамбыл облысы әкімдігінің 2017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жылғы 15 желтоқсанда Қазақстан Республикасының нормативтік құқықтық актілердің эталондық бақылау банкінде электронды түрде жарияланған)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регламенті осы қаулының қосымшасына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С.Құрманбековаға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қаулысына 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регламент</w:t>
      </w: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қызметін (бұдан әрі – мемлекеттік көрсетілетін қызмет)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стандартын бекіту туралы" Қазақстан Республикасы Білім және ғылым министрінің 2017 жылғы 7 тамыздағы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15744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стандартына (бұдан әрі - стандарт) сәйкес техникалық және кәсіптік, орта білімнен кейінгі оқу орындары (бұдан әрі – көрсетілетін қызметті беруші) көрсетеді.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- Мемлекеттік корпорациясы);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"электрондық үкіметтің" веб-порталы арқылы жүзеге асырылады.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жүзінде.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тегін тамақтануды беру туралы хабарлама.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электронды/қағаз жүзінде.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ресімдерді (әрекеттерді) бастау үшін негіздеме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көрсету үшін қажетті құжаттары (бұдан әрі – құжаттар) болып табылады.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ресімнің (әрекеттердің) мазмұны, оны орындау ұзақтығы: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басшыға жолдау – 1 (бір) күнтізбелік күн;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қарастыру және орындаушыға жолдау – 1 (бір) күнтізбелік күн;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қарастыру және көрсетілетін қызмет нәтижесінің жобасын дайындау – 6 (алты) күнтізбелік күн;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нәтижесіне қол қою және кеңсе қызметкеріне жолдау – 1 (бір) күнтізбелік күн;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 нәтижесін тіркеу және көрсетілетін қызметті алушыға беру – 1 (бір) күнтізбелік күн.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ресімді (іс-қимылды) орындауды бастауға негіздеме болатын мемлекеттік қызмет көрсету ресімінің (іс-қимылдың) нәтижесі: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нөмірі бар тіркелген өтініш;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басшысының бұрыштамасы;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көрсетілетін қызмет нәтижесінің жобасы;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қол қойылған мемлекеттік көрсетілетін қызмет нәтижесі;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 нәтижесін көрсетілетін қызметті алушыға беру.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орындаушысы.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ресімнің (іс-қимылдың) ұзақтығын көрсете отырып, құрылымдық бөлімшелер арасындағы өзара іс-қимылдың реттілігін сипаттау: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1 (бір) күнтізбелік күн ішінде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сәйкестігіне талдау жүргізіп, құжаттар тізбесіне сәйкес болған жағдайда қабылдайды, тіркейді және көрсетілетін қызметті берушінің басшысына жолдайды;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1 (бір) күнтізбелік күн ішінде құжаттарды қарайды және көрсетілетін қызметті берушінің орындаушысына бұрыштамасын қоя отырып, қызмет нәтижесін дайындау үшін жолдайды;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орындаушысы 6 (алты) күнтізбелік күн ішінде көрсетілетін қызметті алушының деректері бойынша стандартың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тегін тамақтануды беру туралы хабарлама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бас тарту туралы шешімді дайындайды және көрсетілетін қызметті берушінің басшысына қол қою үшін ұсынады;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1 (бір) күнтізбелік күн ішінде мемлекеттік көрсетілетін қызмет нәтижесіне қол қойып, көрсетілетін қызметті берушінің кеңсесіне жолдайды;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1 (бір) күнтізбелік күн ішінде мемлекеттік көрсетілетін қызмет нәтижесін тіркейді және көрсетілетін қызметті алушыға береді.</w:t>
      </w:r>
    </w:p>
    <w:bookmarkEnd w:id="45"/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корпорациясы"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және (немесе) өзге көрсетілетін қызметті берушіге жүгіну тәртібінің сипаттамасы, көрсетілетін қызметті алушының сұрау салуын өңдеудің ұзақтығы: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көрсетілетін қызмет алушымен ұсынылған құжаттарды стандартқа сәйкестігін қарайды – 15 (он бес) минут.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арқылы құжаттар қабылдау кезінде көрсетілетін қызметті алушыға тиісті құжаттардың қабылданғаны туралы қолхат беріледі.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топтамасын толық ұсынбаған жағдайда Мемлекеттік корпорацияның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қолхат береді.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көрсетудің нәтижесін Мемлекеттік корпорация арқылы алу процесінің сипаттамасы, оның ұзақтығы: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алушыға мемлекеттік қызметтің нәтижесін беру – 15 (он бес) минут.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ресімдердің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 үкімет"-www.egov.kz веб-порталында, Жамбыл облысы әкімдігінің (www.zhambyl.gov.kz) веб-сайтында және көрсетілетін қызметті берушінің веб-сайтында орналастырылады.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және жоғары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мен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алушылардың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санаттағы азаматтарына,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сондай-ақ, қорғаншылық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(қамқоршылықтағы)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патронаттағы тұлғаларына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ұсыну"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Портал, Мемлекеттік корпорация және көрсетілетін қызметті беруші арқылы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қызметін көрсетудің бизнес-процестерінің анықтамалығы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7183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