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69cd" w14:textId="d076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акваөсірудің (балық өсіру шаруашылығы) өнімділігін және өнім сапасын арттыруды субсидиялау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15 мамырдағы № 111 қаулысы. Жамбыл облысының Әділет департаментінде 2019 жылғы 16 мамырда № 4235 болып тіркелді.</w:t>
      </w:r>
    </w:p>
    <w:p>
      <w:pPr>
        <w:spacing w:after="0"/>
        <w:ind w:left="0"/>
        <w:jc w:val="both"/>
      </w:pPr>
      <w:bookmarkStart w:name="z40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жылға акваөсірудің (балық өсіру шаруашылығы) өнімділігін және өнім сапасын арттыруды субсидиялау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М.Шүкеевке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"____"___________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 қаулысына қосымша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2019 жылға акваөсірудің (балық өсіру шаруашылығы) өнімділігін және өнім сапасын арттыруды субсидиялау көлемдері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Жамбыл облысы әкімдігінің 20.11.2019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52"/>
        <w:gridCol w:w="2064"/>
        <w:gridCol w:w="3014"/>
        <w:gridCol w:w="2064"/>
        <w:gridCol w:w="2212"/>
        <w:gridCol w:w="1784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балық өнімдерінің түрі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өнім көлемі, килограмм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 өнімдерінің 1 килограмм өндірісіне азық шығындарына берілетін субсидиялардың бекітілген нормативі, килограмм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норматив бойынша жалпы азық шығыны, килограмм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өнімге шығындар есебінен балықтар азығына берілетін субсидиялардың бекітілген сомасы, теңге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соммасы, мың теңге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және оның буданы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21121,5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84485,8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