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d1ce" w14:textId="bfbd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17 сәуірдегі № 87 қаулысы. Жамбыл облысының Әділет департаментінде 2019 жылғы 19 сәуірде № 4199 болып тіркелді.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жылға асыл тұқымды мал шаруашылығын дамытуды, мал шаруашылығының өнiмдiлiгiн және өнiм сапасын арттыруды субсидиялау бағыттары бойынша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"2019 жылға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туралы" Жамбыл облысы әкімдігінің 2019 жылғы 7 ақпандағы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4096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жылдың 14 ақпанында Қазақстан Республикасы нормативтік құқықтық актілерінің эталондық бақылау банкінде электрондық түрде жарияланған) күші жойылды деп танылсын.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М. Шүкеевке жүктелсін.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шешіміне қосымша/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асыл тұқымды мал шаруашылығын дамытуды, мал шаруашылығының өнiмдiлiгiн және өнiм сапасын арттыруды субсидиялау бағыттары бойынша субсидиялар көлемдері (жергілікті бюджет қаражаты есебінен)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Жамбыл облысы әкімдігінің 19.12.2019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6197"/>
        <w:gridCol w:w="4675"/>
      </w:tblGrid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Селекциялық және асыл тұқымдық жұмыс жүргізу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699 365,004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366 677,373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тұқымдардың асыл тұқымды тұқымдық бұқасын күтіп-бағу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және таза тұқымды ірі қара малын сатып алу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704 156,0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138 373,83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 бордақылау шығындарын арзандату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999 417,798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Бордақылау алаңдарына бордақылау үшін өткізілген бұқашықтардың құнын арзандату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416 249,264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ТМД елдерінен әкелінген шетелдік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Канада және Еуропа елдерінен әкелінген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50, 400 және 600 бастан басталатын шаруашылық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87 752,378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126 715,514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ұрықтандыруды ұйымдастыру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 етін өндіру құнын арзандату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189 448,904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70 595,671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асыл тұқымды аналық басымен селекциялық және асыл тұқымдық жұмыстар жүргізу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Селекциялық және асыл тұқымдық жұмыс жүргізу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аналық бас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11 424,032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Тауарлық аналық бас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405 970,93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 сатып алу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31 100,002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өндеу құнын арзандату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15 691,3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4 702 620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асыл тұқымды мал шаруашылығын дамытуды, мал шаруашылығының өнiмдiлiгiн және өнiм сапасын арттыруды субсидиялау бағыттары бойынша субсидиялар көлемдері (Қазақстан Республикасы Үкіметінің резерві есебінен)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5857"/>
        <w:gridCol w:w="4935"/>
      </w:tblGrid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Селекциялық және асыл тұқымдық жұмыс жүргізу 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327 500,0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64 300,0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161 200,0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асыл тұқымды ірі қара мал сатып алу 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988 950,412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614 908,4 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409 164,736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және ТМД елдерінен әкелінген шетелдік 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81 300,0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600 бастан басталатын шаруашылық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100 049,74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50 бастан басталатын шаруашылық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64 407,78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97 651,83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ұрықтандыруды ұйымдастыру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сүтті және сүтті-етті тұқымдардың асыл тұқымды тұқымдық бұқасын күтіп-бағу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 етін өндіру құнын арзандату 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74 902,26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11 814,0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42 946,882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аналық және шошқа басын толықтыратын басымен селекциялық және асыл тұқымдық жұмыстар жүргізу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Шаруашылықтарда және ауыл шаруашылығы кооперативтерінде қойлардың аналық басын қолдан ұрықтандыру жөніндегі көрсетілетін қызметтерді субсидиялау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94 404,0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Қойлардың асыл тұқымды аналық басы 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685 447,0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Қойлардың тауарлық аналық басы 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1 063 236,0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297 424,0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отардың өсімін молайту үшін пайдаланылатын асыл тұқымды тұқымдық қошқарды күтіп-бағу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86 670,0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102 987,0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өткізілген биязы және жартылай биязы жүн құнын арзандату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33 992,76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