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909a06" w14:textId="2909a0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Жамбыл облысы әкімдігінің кейбір қаулыларының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облысының әкімдігінің 2019 жылғы 10 сәуірдегі № 82 қаулысы. Жамбыл облысының Әділет департаментінің 2019 жылғы 15 сәуірдегі № 4197 болып тіркелді</w:t>
      </w:r>
    </w:p>
    <w:p>
      <w:pPr>
        <w:spacing w:after="0"/>
        <w:ind w:left="0"/>
        <w:jc w:val="both"/>
      </w:pPr>
      <w:bookmarkStart w:name="z39" w:id="0"/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"Құқықтық актілер туралы" Қазақстан Республикасының 2016 жылғы 6 сәуірдегі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Жамбыл облысының әкімдігі ҚАУЛЫ ЕТЕДІ: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Осы қаулының қосымшасына сәйкес Жамбыл облысы әкімдігінің кейбір қаулыларының күші жойылды деп танылсын.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"Жамбыл облысы әкімдігінің қаржы басқармасы" коммуналдық мемлекеттік мекемесі заңнамада белгіленген тәртіппен: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әділет органдарында мемлекеттік тіркелуін;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қаулының мемлекеттік тіркеуден өткеннен кейін он күнтізбелік күн ішінде оны ресми жариялауға жіберуді;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қаулының Жамбыл облысы әкімдігінің интернет-ресурсында орналастырылуын;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осы қаулыдан туындайтын басқа да шаралардың қабылдануын қамтамасыз етсін.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облыс әкімінің орынбасары Т. Момышевқа жүктелсін.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әділет органдарында мемлекеттiк тiркелген күннен бастап күшiне енедi және оның алғашқы ресми жарияланған күнінен кейін күнтізбелік он күн өткен соң қолданысқа енгізіледі.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Облыс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Мырзахметов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"10"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82 қаулысына қосымша</w:t>
            </w:r>
          </w:p>
        </w:tc>
      </w:tr>
    </w:tbl>
    <w:bookmarkStart w:name="z20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Жамбыл облысы әкімдігінің күші жойылған кейбір қаулыларының тізбесі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"Жекешелендіру туралы" Жамбыл облысы әкімиятының 2007 жылғы 28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321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1673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тіркелген, 2008 жылдың 21 ақпанында "Ақ жол" газетінде жарияланған).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"Жекешелендіру туралы" Жамбыл облысы әкімиятының 2008 жылғы 29 мамырдағы </w:t>
      </w:r>
      <w:r>
        <w:rPr>
          <w:rFonts w:ascii="Times New Roman"/>
          <w:b w:val="false"/>
          <w:i w:val="false"/>
          <w:color w:val="000000"/>
          <w:sz w:val="28"/>
        </w:rPr>
        <w:t>№ 171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1707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тіркелген, 2008 жылдың 19 шілдесінде "Ақ жол" газетінде жарияланған).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"Жекешелендіру туралы" Жамбыл облысы әкімиятының 2008 жылғы 27 қарашадағы </w:t>
      </w:r>
      <w:r>
        <w:rPr>
          <w:rFonts w:ascii="Times New Roman"/>
          <w:b w:val="false"/>
          <w:i w:val="false"/>
          <w:color w:val="000000"/>
          <w:sz w:val="28"/>
        </w:rPr>
        <w:t>№ 371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1717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тіркелген, 2008 жылдың 6 қаңтарында "Ақ жол" газетінде жарияланған).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"Коммуналдық меншіктегі объектілерді жекешелендіру туралы" Жамбыл облысы әкімдігінің 2010 жылғы 2 маусымдағы </w:t>
      </w:r>
      <w:r>
        <w:rPr>
          <w:rFonts w:ascii="Times New Roman"/>
          <w:b w:val="false"/>
          <w:i w:val="false"/>
          <w:color w:val="000000"/>
          <w:sz w:val="28"/>
        </w:rPr>
        <w:t>№ 154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1749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тіркелген, 2010 жылдың 27 шілдесінде "Ақ жол" газетінде жарияланған).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"Коммуналдық меншіктегі объектілерді жекешелендіру туралы" Жамбыл облысы әкімдігінің 2011 жылғы 25 тамыздағы </w:t>
      </w:r>
      <w:r>
        <w:rPr>
          <w:rFonts w:ascii="Times New Roman"/>
          <w:b w:val="false"/>
          <w:i w:val="false"/>
          <w:color w:val="000000"/>
          <w:sz w:val="28"/>
        </w:rPr>
        <w:t>№ 277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1794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тіркелген, 2011 жылдың 13 қазанында "Ақ жол" газетінде жарияланған).</w:t>
      </w:r>
    </w:p>
    <w:bookmarkEnd w:id="1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