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61ea" w14:textId="2906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5 сәуірдегі № 79 қаулысы. Жамбыл облысының Әділет департаментінде 2019 жылғы 8 сәуірде № 4188 болып тіркелді. Күші жойылды - Жамбыл облысы әкімдігінің 2020 жылғы 15 желтоқсандағы № 280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алып тасталды - Жамбыл облысы әкімдігінің 13.11.2019 </w:t>
      </w:r>
      <w:r>
        <w:rPr>
          <w:rFonts w:ascii="Times New Roman"/>
          <w:b w:val="false"/>
          <w:i w:val="false"/>
          <w:color w:val="000000"/>
          <w:sz w:val="28"/>
        </w:rPr>
        <w:t>№ 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"Бұрын жер пайдалануға берілген жер учаскесін жекеменшікке сату" мемлекеттік көрсетілетін қызмет регламенті;</w:t>
      </w:r>
    </w:p>
    <w:bookmarkStart w:name="z11" w:id="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"Жер учаскесін жекеменшікке бөліп төлеуге сату" мемлекеттік көрсетілетін қызмет регламенті;</w:t>
      </w:r>
    </w:p>
    <w:bookmarkEnd w:id="2"/>
    <w:bookmarkStart w:name="z12" w:id="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"Жер учаскелерін сатып алу-сату шарттарын жасасу" мемлекеттік көрсетілетін қызмет регламенті;</w:t>
      </w:r>
    </w:p>
    <w:bookmarkEnd w:id="3"/>
    <w:bookmarkStart w:name="z13" w:id="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"Жер учаскесін жалға алу шарттарын жасасу" мемлекеттік көрсетілетін қызмет регламенті;</w:t>
      </w:r>
    </w:p>
    <w:bookmarkEnd w:id="4"/>
    <w:bookmarkStart w:name="z14" w:id="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"Жер учаскесін алу үшін кезекке қою" мемлекеттік көрсетілетін қызмет регламенті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облысының әкімдігінің 13.11.2019 </w:t>
      </w:r>
      <w:r>
        <w:rPr>
          <w:rFonts w:ascii="Times New Roman"/>
          <w:b w:val="false"/>
          <w:i w:val="false"/>
          <w:color w:val="00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"Жамбыл облысы әкімдігінің жер қатынастары басқармасы" коммуналдық мемлекеттік мекемесі заңнамада белгіленген тәртіппен:</w:t>
      </w:r>
    </w:p>
    <w:bookmarkEnd w:id="6"/>
    <w:bookmarkStart w:name="z16"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7" w:id="8"/>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8"/>
    <w:bookmarkStart w:name="z18"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9"/>
    <w:bookmarkStart w:name="z19" w:id="10"/>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0"/>
    <w:bookmarkStart w:name="z20" w:id="11"/>
    <w:p>
      <w:pPr>
        <w:spacing w:after="0"/>
        <w:ind w:left="0"/>
        <w:jc w:val="both"/>
      </w:pPr>
      <w:r>
        <w:rPr>
          <w:rFonts w:ascii="Times New Roman"/>
          <w:b w:val="false"/>
          <w:i w:val="false"/>
          <w:color w:val="000000"/>
          <w:sz w:val="28"/>
        </w:rPr>
        <w:t>
      3. Осы қаулының орындалуын бақылау облыс әкімінің орынбасары М.Шүкеевке жүктелсін.</w:t>
      </w:r>
    </w:p>
    <w:bookmarkEnd w:id="11"/>
    <w:bookmarkStart w:name="z21" w:id="12"/>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79 қаулысына 1-қосымша</w:t>
            </w:r>
          </w:p>
        </w:tc>
      </w:tr>
    </w:tbl>
    <w:bookmarkStart w:name="z26" w:id="13"/>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регламенті</w:t>
      </w:r>
    </w:p>
    <w:bookmarkEnd w:id="13"/>
    <w:bookmarkStart w:name="z27" w:id="14"/>
    <w:p>
      <w:pPr>
        <w:spacing w:after="0"/>
        <w:ind w:left="0"/>
        <w:jc w:val="both"/>
      </w:pPr>
      <w:r>
        <w:rPr>
          <w:rFonts w:ascii="Times New Roman"/>
          <w:b w:val="false"/>
          <w:i w:val="false"/>
          <w:color w:val="ff0000"/>
          <w:sz w:val="28"/>
        </w:rPr>
        <w:t xml:space="preserve">
      Ескерту. Регламент алынып тасталды - Жамбыл облысы әкімдігінің 13.11.2019 </w:t>
      </w:r>
      <w:r>
        <w:rPr>
          <w:rFonts w:ascii="Times New Roman"/>
          <w:b w:val="false"/>
          <w:i w:val="false"/>
          <w:color w:val="ff0000"/>
          <w:sz w:val="28"/>
        </w:rPr>
        <w:t>№ 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79 қаулысына 2-қосымша</w:t>
            </w:r>
          </w:p>
        </w:tc>
      </w:tr>
    </w:tbl>
    <w:bookmarkStart w:name="z80" w:id="15"/>
    <w:p>
      <w:pPr>
        <w:spacing w:after="0"/>
        <w:ind w:left="0"/>
        <w:jc w:val="left"/>
      </w:pPr>
      <w:r>
        <w:rPr>
          <w:rFonts w:ascii="Times New Roman"/>
          <w:b/>
          <w:i w:val="false"/>
          <w:color w:val="000000"/>
        </w:rPr>
        <w:t xml:space="preserve"> "Бұрын жер пайдалануға берілген жер учаскесін жекеменшікке сату" мемлекеттік көрсетілетін қызмет регламенті</w:t>
      </w:r>
    </w:p>
    <w:bookmarkEnd w:id="15"/>
    <w:bookmarkStart w:name="z81" w:id="16"/>
    <w:p>
      <w:pPr>
        <w:spacing w:after="0"/>
        <w:ind w:left="0"/>
        <w:jc w:val="both"/>
      </w:pPr>
      <w:r>
        <w:rPr>
          <w:rFonts w:ascii="Times New Roman"/>
          <w:b w:val="false"/>
          <w:i w:val="false"/>
          <w:color w:val="ff0000"/>
          <w:sz w:val="28"/>
        </w:rPr>
        <w:t xml:space="preserve">
      Ескерту. Барлық мәтiн бойынша "-тарау" деген сөздер алынып тасталды – Жамбыл облысының әкімдігінің 13.11.2019 </w:t>
      </w:r>
      <w:r>
        <w:rPr>
          <w:rFonts w:ascii="Times New Roman"/>
          <w:b w:val="false"/>
          <w:i w:val="false"/>
          <w:color w:val="ff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i w:val="false"/>
          <w:color w:val="000000"/>
        </w:rPr>
        <w:t xml:space="preserve"> 1. Жалпы ережелер</w:t>
      </w:r>
    </w:p>
    <w:bookmarkStart w:name="z82" w:id="17"/>
    <w:p>
      <w:pPr>
        <w:spacing w:after="0"/>
        <w:ind w:left="0"/>
        <w:jc w:val="both"/>
      </w:pPr>
      <w:r>
        <w:rPr>
          <w:rFonts w:ascii="Times New Roman"/>
          <w:b w:val="false"/>
          <w:i w:val="false"/>
          <w:color w:val="000000"/>
          <w:sz w:val="28"/>
        </w:rPr>
        <w:t xml:space="preserve">
      1."Бұрын жер пайдалануға берілген жер учаскесін жекеменшікке сату" мемлекеттік көрсетілетін қызметті (бұдан әрі – мемлекеттік көрсетілетін қызмет) облыстың, ауданның, Тараз қаласының, аудандық маңызы бар қаланың жергілікті атқарушы органы, кенттің, ауылдың, ауылдық округтің әкімі (бұдан әрі – көрсетілетін қызметті беруші)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бұйрығымен бекітілген "Бұрын жер пайдалануға берілген жер учаскесін жекеменшікке сату"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18243</w:t>
      </w:r>
      <w:r>
        <w:rPr>
          <w:rFonts w:ascii="Times New Roman"/>
          <w:b w:val="false"/>
          <w:i w:val="false"/>
          <w:color w:val="000000"/>
          <w:sz w:val="28"/>
        </w:rPr>
        <w:t xml:space="preserve"> болып тіркелген) (бұдан әрі - стандарт) сәйкес көрсетеді.</w:t>
      </w:r>
    </w:p>
    <w:bookmarkEnd w:id="17"/>
    <w:bookmarkStart w:name="z83" w:id="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облысының әкімдігінің 13.11.2019 </w:t>
      </w:r>
      <w:r>
        <w:rPr>
          <w:rFonts w:ascii="Times New Roman"/>
          <w:b w:val="false"/>
          <w:i w:val="false"/>
          <w:color w:val="00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9"/>
    <w:p>
      <w:pPr>
        <w:spacing w:after="0"/>
        <w:ind w:left="0"/>
        <w:jc w:val="both"/>
      </w:pPr>
      <w:r>
        <w:rPr>
          <w:rFonts w:ascii="Times New Roman"/>
          <w:b w:val="false"/>
          <w:i w:val="false"/>
          <w:color w:val="000000"/>
          <w:sz w:val="28"/>
        </w:rPr>
        <w:t>
      2. Мемлекеттік қызметті көрсету нысаны: қағаз түрінде.</w:t>
      </w:r>
    </w:p>
    <w:bookmarkEnd w:id="19"/>
    <w:bookmarkStart w:name="z85" w:id="20"/>
    <w:p>
      <w:pPr>
        <w:spacing w:after="0"/>
        <w:ind w:left="0"/>
        <w:jc w:val="both"/>
      </w:pPr>
      <w:r>
        <w:rPr>
          <w:rFonts w:ascii="Times New Roman"/>
          <w:b w:val="false"/>
          <w:i w:val="false"/>
          <w:color w:val="000000"/>
          <w:sz w:val="28"/>
        </w:rPr>
        <w:t xml:space="preserve">
      3. Мемлекеттiк қызметті көрсету нәтижесі - көрсетілетін қызметті берушінің жер учаскесіне арналған құқықты беру туралы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0"/>
    <w:bookmarkStart w:name="z86"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1"/>
    <w:bookmarkStart w:name="z87" w:id="22"/>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2"/>
    <w:bookmarkStart w:name="z88" w:id="23"/>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көрсетілетін қызметті алушыдан (не сенімхат бойынша оның өкілі), оның ішінде жеңілдіктері бар адамдардан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бір данада қабылдауы болып табылады.</w:t>
      </w:r>
    </w:p>
    <w:bookmarkEnd w:id="23"/>
    <w:bookmarkStart w:name="z89"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4"/>
    <w:bookmarkStart w:name="z90" w:id="25"/>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25"/>
    <w:bookmarkStart w:name="z91" w:id="26"/>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26"/>
    <w:bookmarkStart w:name="z92" w:id="27"/>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мемлекеттік қызмет көрсету бойынша жергілікті атқарушы органның жер комиссиясының мәжілісіне (бұдан әрі - комиссия) материалдарды дайындайды, 1 (бір) жұмыс күн ішінде;</w:t>
      </w:r>
    </w:p>
    <w:bookmarkEnd w:id="27"/>
    <w:bookmarkStart w:name="z93" w:id="28"/>
    <w:p>
      <w:pPr>
        <w:spacing w:after="0"/>
        <w:ind w:left="0"/>
        <w:jc w:val="both"/>
      </w:pPr>
      <w:r>
        <w:rPr>
          <w:rFonts w:ascii="Times New Roman"/>
          <w:b w:val="false"/>
          <w:i w:val="false"/>
          <w:color w:val="000000"/>
          <w:sz w:val="28"/>
        </w:rPr>
        <w:t>
      4) комиссия материалдарды қарастырады және жер учаскесіне құқық беру туралы немесе бас тарту туралы қорытынды қабылдайды, 3 (үш) жұмыс күн ішінде;</w:t>
      </w:r>
    </w:p>
    <w:bookmarkEnd w:id="28"/>
    <w:bookmarkStart w:name="z94" w:id="29"/>
    <w:p>
      <w:pPr>
        <w:spacing w:after="0"/>
        <w:ind w:left="0"/>
        <w:jc w:val="both"/>
      </w:pPr>
      <w:r>
        <w:rPr>
          <w:rFonts w:ascii="Times New Roman"/>
          <w:b w:val="false"/>
          <w:i w:val="false"/>
          <w:color w:val="000000"/>
          <w:sz w:val="28"/>
        </w:rPr>
        <w:t>
      5) көрсетілетін қызмет берушінің орындаушысы мемлекеттiк қызметті көрсету нәтижесінің жобасын дайындайды, 2 (екі) жұмыс күн ішінде;</w:t>
      </w:r>
    </w:p>
    <w:bookmarkEnd w:id="29"/>
    <w:bookmarkStart w:name="z95" w:id="30"/>
    <w:p>
      <w:pPr>
        <w:spacing w:after="0"/>
        <w:ind w:left="0"/>
        <w:jc w:val="both"/>
      </w:pPr>
      <w:r>
        <w:rPr>
          <w:rFonts w:ascii="Times New Roman"/>
          <w:b w:val="false"/>
          <w:i w:val="false"/>
          <w:color w:val="000000"/>
          <w:sz w:val="28"/>
        </w:rPr>
        <w:t>
      6) қызмет беруші шешім шығарады, 7 (жеті) жұмыс күн ішінде;</w:t>
      </w:r>
    </w:p>
    <w:bookmarkEnd w:id="30"/>
    <w:bookmarkStart w:name="z96" w:id="31"/>
    <w:p>
      <w:pPr>
        <w:spacing w:after="0"/>
        <w:ind w:left="0"/>
        <w:jc w:val="both"/>
      </w:pPr>
      <w:r>
        <w:rPr>
          <w:rFonts w:ascii="Times New Roman"/>
          <w:b w:val="false"/>
          <w:i w:val="false"/>
          <w:color w:val="000000"/>
          <w:sz w:val="28"/>
        </w:rPr>
        <w:t>
      7) көрсетілетін қызмет берушінің кеңсесі қызмет алушыға мемлекеттік қызметті көрсету нәтижесін береді (жолдайды), 1 (бір) жұмыс күн ішінде.</w:t>
      </w:r>
    </w:p>
    <w:bookmarkEnd w:id="31"/>
    <w:bookmarkStart w:name="z97" w:id="3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2"/>
    <w:bookmarkStart w:name="z98" w:id="33"/>
    <w:p>
      <w:pPr>
        <w:spacing w:after="0"/>
        <w:ind w:left="0"/>
        <w:jc w:val="both"/>
      </w:pPr>
      <w:r>
        <w:rPr>
          <w:rFonts w:ascii="Times New Roman"/>
          <w:b w:val="false"/>
          <w:i w:val="false"/>
          <w:color w:val="000000"/>
          <w:sz w:val="28"/>
        </w:rPr>
        <w:t>
      1) тіркелген өтініш;</w:t>
      </w:r>
    </w:p>
    <w:bookmarkEnd w:id="33"/>
    <w:bookmarkStart w:name="z99" w:id="34"/>
    <w:p>
      <w:pPr>
        <w:spacing w:after="0"/>
        <w:ind w:left="0"/>
        <w:jc w:val="both"/>
      </w:pPr>
      <w:r>
        <w:rPr>
          <w:rFonts w:ascii="Times New Roman"/>
          <w:b w:val="false"/>
          <w:i w:val="false"/>
          <w:color w:val="000000"/>
          <w:sz w:val="28"/>
        </w:rPr>
        <w:t>
      2) бұрыштама және орындауға жолдау;</w:t>
      </w:r>
    </w:p>
    <w:bookmarkEnd w:id="34"/>
    <w:bookmarkStart w:name="z100" w:id="35"/>
    <w:p>
      <w:pPr>
        <w:spacing w:after="0"/>
        <w:ind w:left="0"/>
        <w:jc w:val="both"/>
      </w:pPr>
      <w:r>
        <w:rPr>
          <w:rFonts w:ascii="Times New Roman"/>
          <w:b w:val="false"/>
          <w:i w:val="false"/>
          <w:color w:val="000000"/>
          <w:sz w:val="28"/>
        </w:rPr>
        <w:t>
      3) құжаттарды қарау және жер комиссиясының қорытындысын беру;</w:t>
      </w:r>
    </w:p>
    <w:bookmarkEnd w:id="35"/>
    <w:bookmarkStart w:name="z101" w:id="36"/>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6"/>
    <w:bookmarkStart w:name="z102" w:id="37"/>
    <w:p>
      <w:pPr>
        <w:spacing w:after="0"/>
        <w:ind w:left="0"/>
        <w:jc w:val="both"/>
      </w:pPr>
      <w:r>
        <w:rPr>
          <w:rFonts w:ascii="Times New Roman"/>
          <w:b w:val="false"/>
          <w:i w:val="false"/>
          <w:color w:val="000000"/>
          <w:sz w:val="28"/>
        </w:rPr>
        <w:t>
      5) мемлекеттік қызметті көрсету нәтижесін беру.</w:t>
      </w:r>
    </w:p>
    <w:bookmarkEnd w:id="37"/>
    <w:bookmarkStart w:name="z103" w:id="38"/>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38"/>
    <w:bookmarkStart w:name="z104"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bookmarkEnd w:id="39"/>
    <w:bookmarkStart w:name="z105" w:id="40"/>
    <w:p>
      <w:pPr>
        <w:spacing w:after="0"/>
        <w:ind w:left="0"/>
        <w:jc w:val="both"/>
      </w:pPr>
      <w:r>
        <w:rPr>
          <w:rFonts w:ascii="Times New Roman"/>
          <w:b w:val="false"/>
          <w:i w:val="false"/>
          <w:color w:val="000000"/>
          <w:sz w:val="28"/>
        </w:rPr>
        <w:t>
      1) көрсетілетін қызметті берушінің кеңсесі;</w:t>
      </w:r>
    </w:p>
    <w:bookmarkEnd w:id="40"/>
    <w:bookmarkStart w:name="z106" w:id="41"/>
    <w:p>
      <w:pPr>
        <w:spacing w:after="0"/>
        <w:ind w:left="0"/>
        <w:jc w:val="both"/>
      </w:pPr>
      <w:r>
        <w:rPr>
          <w:rFonts w:ascii="Times New Roman"/>
          <w:b w:val="false"/>
          <w:i w:val="false"/>
          <w:color w:val="000000"/>
          <w:sz w:val="28"/>
        </w:rPr>
        <w:t>
      2) көрсетілетін қызметті берушінің басшылығы;</w:t>
      </w:r>
    </w:p>
    <w:bookmarkEnd w:id="41"/>
    <w:bookmarkStart w:name="z107" w:id="42"/>
    <w:p>
      <w:pPr>
        <w:spacing w:after="0"/>
        <w:ind w:left="0"/>
        <w:jc w:val="both"/>
      </w:pPr>
      <w:r>
        <w:rPr>
          <w:rFonts w:ascii="Times New Roman"/>
          <w:b w:val="false"/>
          <w:i w:val="false"/>
          <w:color w:val="000000"/>
          <w:sz w:val="28"/>
        </w:rPr>
        <w:t>
      3) орындаушы.</w:t>
      </w:r>
    </w:p>
    <w:bookmarkEnd w:id="42"/>
    <w:bookmarkStart w:name="z108"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43"/>
    <w:bookmarkStart w:name="z109" w:id="44"/>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44"/>
    <w:bookmarkStart w:name="z110" w:id="45"/>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45"/>
    <w:bookmarkStart w:name="z111" w:id="46"/>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мемлекеттік қызмет көрсету бойынша комиссияға материалдарды дайындайды, 1 (бір) жұмыс күн ішінде;</w:t>
      </w:r>
    </w:p>
    <w:bookmarkEnd w:id="46"/>
    <w:bookmarkStart w:name="z112" w:id="47"/>
    <w:p>
      <w:pPr>
        <w:spacing w:after="0"/>
        <w:ind w:left="0"/>
        <w:jc w:val="both"/>
      </w:pPr>
      <w:r>
        <w:rPr>
          <w:rFonts w:ascii="Times New Roman"/>
          <w:b w:val="false"/>
          <w:i w:val="false"/>
          <w:color w:val="000000"/>
          <w:sz w:val="28"/>
        </w:rPr>
        <w:t>
      4) комиссия материалдарды қарастырады және жер учаскесіне құқық беру туралы немесе бас тарту туралы қорытынды қабылдайды, 3 (үш) жұмыс күн ішінде;</w:t>
      </w:r>
    </w:p>
    <w:bookmarkEnd w:id="47"/>
    <w:bookmarkStart w:name="z113" w:id="48"/>
    <w:p>
      <w:pPr>
        <w:spacing w:after="0"/>
        <w:ind w:left="0"/>
        <w:jc w:val="both"/>
      </w:pPr>
      <w:r>
        <w:rPr>
          <w:rFonts w:ascii="Times New Roman"/>
          <w:b w:val="false"/>
          <w:i w:val="false"/>
          <w:color w:val="000000"/>
          <w:sz w:val="28"/>
        </w:rPr>
        <w:t>
      5) көрсетілетін қызмет берушінің орындаушысы мемлекеттiк қызметті көрсету нәтижесінің жобасын дайындайды, 2 (екі) жұмыс күн ішінде;</w:t>
      </w:r>
    </w:p>
    <w:bookmarkEnd w:id="48"/>
    <w:bookmarkStart w:name="z114" w:id="49"/>
    <w:p>
      <w:pPr>
        <w:spacing w:after="0"/>
        <w:ind w:left="0"/>
        <w:jc w:val="both"/>
      </w:pPr>
      <w:r>
        <w:rPr>
          <w:rFonts w:ascii="Times New Roman"/>
          <w:b w:val="false"/>
          <w:i w:val="false"/>
          <w:color w:val="000000"/>
          <w:sz w:val="28"/>
        </w:rPr>
        <w:t>
      6) қызмет беруші шешім шығарады, 7 (жеті) жұмыс күн ішінде;</w:t>
      </w:r>
    </w:p>
    <w:bookmarkEnd w:id="49"/>
    <w:bookmarkStart w:name="z115" w:id="50"/>
    <w:p>
      <w:pPr>
        <w:spacing w:after="0"/>
        <w:ind w:left="0"/>
        <w:jc w:val="both"/>
      </w:pPr>
      <w:r>
        <w:rPr>
          <w:rFonts w:ascii="Times New Roman"/>
          <w:b w:val="false"/>
          <w:i w:val="false"/>
          <w:color w:val="000000"/>
          <w:sz w:val="28"/>
        </w:rPr>
        <w:t>
      7) көрсетілетін қызмет берушінің кеңсесі қызмет алушыға мемлекеттік қызметті көрсету нәтижесін береді (жолдайды), 1 (бір) жұмыс күн ішінде.</w:t>
      </w:r>
    </w:p>
    <w:bookmarkEnd w:id="50"/>
    <w:bookmarkStart w:name="z116"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117" w:id="52"/>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52"/>
    <w:bookmarkStart w:name="z118" w:id="53"/>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53"/>
    <w:bookmarkStart w:name="z119" w:id="54"/>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54"/>
    <w:bookmarkStart w:name="z120" w:id="55"/>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 жер пайдалануға берілген </w:t>
            </w:r>
            <w:r>
              <w:rPr>
                <w:rFonts w:ascii="Times New Roman"/>
                <w:b w:val="false"/>
                <w:i w:val="false"/>
                <w:color w:val="000000"/>
                <w:sz w:val="20"/>
              </w:rPr>
              <w:t>жер</w:t>
            </w:r>
            <w:r>
              <w:br/>
            </w:r>
            <w:r>
              <w:rPr>
                <w:rFonts w:ascii="Times New Roman"/>
                <w:b w:val="false"/>
                <w:i w:val="false"/>
                <w:color w:val="000000"/>
                <w:sz w:val="20"/>
              </w:rPr>
              <w:t>учаскесін жекеменшікке сату"</w:t>
            </w:r>
            <w:r>
              <w:br/>
            </w:r>
            <w:r>
              <w:rPr>
                <w:rFonts w:ascii="Times New Roman"/>
                <w:b w:val="false"/>
                <w:i w:val="false"/>
                <w:color w:val="000000"/>
                <w:sz w:val="20"/>
              </w:rPr>
              <w:t xml:space="preserve">мемлекеттік көрсетілетін </w:t>
            </w:r>
            <w:r>
              <w:rPr>
                <w:rFonts w:ascii="Times New Roman"/>
                <w:b w:val="false"/>
                <w:i w:val="false"/>
                <w:color w:val="000000"/>
                <w:sz w:val="20"/>
              </w:rPr>
              <w:t>қызмет</w:t>
            </w:r>
            <w:r>
              <w:br/>
            </w:r>
            <w:r>
              <w:rPr>
                <w:rFonts w:ascii="Times New Roman"/>
                <w:b w:val="false"/>
                <w:i w:val="false"/>
                <w:color w:val="000000"/>
                <w:sz w:val="20"/>
              </w:rPr>
              <w:t>регламентіне</w:t>
            </w:r>
            <w:r>
              <w:rPr>
                <w:rFonts w:ascii="Times New Roman"/>
                <w:b w:val="false"/>
                <w:i w:val="false"/>
                <w:color w:val="000000"/>
                <w:sz w:val="20"/>
              </w:rPr>
              <w:t xml:space="preserve"> қосымша</w:t>
            </w:r>
          </w:p>
        </w:tc>
      </w:tr>
    </w:tbl>
    <w:bookmarkStart w:name="z126" w:id="56"/>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56"/>
    <w:bookmarkStart w:name="z12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58"/>
    <w:p>
      <w:pPr>
        <w:spacing w:after="0"/>
        <w:ind w:left="0"/>
        <w:jc w:val="left"/>
      </w:pPr>
      <w:r>
        <w:rPr>
          <w:rFonts w:ascii="Times New Roman"/>
          <w:b/>
          <w:i w:val="false"/>
          <w:color w:val="000000"/>
        </w:rPr>
        <w:t xml:space="preserve"> Шартты белгілер:</w:t>
      </w:r>
    </w:p>
    <w:bookmarkEnd w:id="58"/>
    <w:bookmarkStart w:name="z12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3627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79 қаулысына 3-қосымша</w:t>
            </w:r>
          </w:p>
        </w:tc>
      </w:tr>
    </w:tbl>
    <w:bookmarkStart w:name="z133" w:id="60"/>
    <w:p>
      <w:pPr>
        <w:spacing w:after="0"/>
        <w:ind w:left="0"/>
        <w:jc w:val="left"/>
      </w:pPr>
      <w:r>
        <w:rPr>
          <w:rFonts w:ascii="Times New Roman"/>
          <w:b/>
          <w:i w:val="false"/>
          <w:color w:val="000000"/>
        </w:rPr>
        <w:t xml:space="preserve"> "Жер учаскесін жекеменшікке бөліп төлеуге сату" мемлекеттік көрсетілетін қызмет регламенті</w:t>
      </w:r>
    </w:p>
    <w:bookmarkEnd w:id="60"/>
    <w:bookmarkStart w:name="z134" w:id="61"/>
    <w:p>
      <w:pPr>
        <w:spacing w:after="0"/>
        <w:ind w:left="0"/>
        <w:jc w:val="both"/>
      </w:pPr>
      <w:r>
        <w:rPr>
          <w:rFonts w:ascii="Times New Roman"/>
          <w:b w:val="false"/>
          <w:i w:val="false"/>
          <w:color w:val="ff0000"/>
          <w:sz w:val="28"/>
        </w:rPr>
        <w:t xml:space="preserve">
      Ескерту. Барлық мәтiн бойынша "-тарау" деген сөздер алынып тасталды – Жамбыл облысының әкімдігінің 13.11.2019 </w:t>
      </w:r>
      <w:r>
        <w:rPr>
          <w:rFonts w:ascii="Times New Roman"/>
          <w:b w:val="false"/>
          <w:i w:val="false"/>
          <w:color w:val="ff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1"/>
    <w:p>
      <w:pPr>
        <w:spacing w:after="0"/>
        <w:ind w:left="0"/>
        <w:jc w:val="left"/>
      </w:pPr>
      <w:r>
        <w:rPr>
          <w:rFonts w:ascii="Times New Roman"/>
          <w:b/>
          <w:i w:val="false"/>
          <w:color w:val="000000"/>
        </w:rPr>
        <w:t xml:space="preserve"> 1. Жалпы ережелер</w:t>
      </w:r>
    </w:p>
    <w:bookmarkStart w:name="z135" w:id="62"/>
    <w:p>
      <w:pPr>
        <w:spacing w:after="0"/>
        <w:ind w:left="0"/>
        <w:jc w:val="both"/>
      </w:pPr>
      <w:r>
        <w:rPr>
          <w:rFonts w:ascii="Times New Roman"/>
          <w:b w:val="false"/>
          <w:i w:val="false"/>
          <w:color w:val="000000"/>
          <w:sz w:val="28"/>
        </w:rPr>
        <w:t xml:space="preserve">
      1. "Жер учаскесін жекеменшікке бөліп төлеуге сату" мемлекеттік көрсетілетін қызметті (бұдан әрі – мемлекеттік көрсетілетін қызмет) "облыстың, ауданның, Тараз қаласының, аудандық маңызы бар қаланың жергілікті атқарушы органы" (бұдан әрі – көрсетілетін қызметті беруші)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бұйрығымен бекітілген "Жер учаскесін жекеменшікке бөліп төлеуге сату"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18243</w:t>
      </w:r>
      <w:r>
        <w:rPr>
          <w:rFonts w:ascii="Times New Roman"/>
          <w:b w:val="false"/>
          <w:i w:val="false"/>
          <w:color w:val="000000"/>
          <w:sz w:val="28"/>
        </w:rPr>
        <w:t xml:space="preserve"> болып тіркелген) (бұдан әрі - стандарт) сәйкес көрсетеді.</w:t>
      </w:r>
    </w:p>
    <w:bookmarkEnd w:id="62"/>
    <w:bookmarkStart w:name="z136" w:id="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облысының әкімдігінің 13.11.2019 </w:t>
      </w:r>
      <w:r>
        <w:rPr>
          <w:rFonts w:ascii="Times New Roman"/>
          <w:b w:val="false"/>
          <w:i w:val="false"/>
          <w:color w:val="00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7" w:id="64"/>
    <w:p>
      <w:pPr>
        <w:spacing w:after="0"/>
        <w:ind w:left="0"/>
        <w:jc w:val="both"/>
      </w:pPr>
      <w:r>
        <w:rPr>
          <w:rFonts w:ascii="Times New Roman"/>
          <w:b w:val="false"/>
          <w:i w:val="false"/>
          <w:color w:val="000000"/>
          <w:sz w:val="28"/>
        </w:rPr>
        <w:t>
      2. Мемлекеттік қызметті көрсету нысаны: қағаз түрінде.</w:t>
      </w:r>
    </w:p>
    <w:bookmarkEnd w:id="64"/>
    <w:bookmarkStart w:name="z138" w:id="65"/>
    <w:p>
      <w:pPr>
        <w:spacing w:after="0"/>
        <w:ind w:left="0"/>
        <w:jc w:val="both"/>
      </w:pPr>
      <w:r>
        <w:rPr>
          <w:rFonts w:ascii="Times New Roman"/>
          <w:b w:val="false"/>
          <w:i w:val="false"/>
          <w:color w:val="000000"/>
          <w:sz w:val="28"/>
        </w:rPr>
        <w:t xml:space="preserve">
      3. Мемлекеттiк қызметті көрсету нәтижесі - көрсетілетін қызметті берушінің жер учаскесіне арналған құқықты беру туралы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65"/>
    <w:bookmarkStart w:name="z139" w:id="6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6"/>
    <w:bookmarkStart w:name="z140" w:id="67"/>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67"/>
    <w:bookmarkStart w:name="z141" w:id="68"/>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көрсетілетін қызметті алушыдан (не сенімхат бойынша оның өкілі), оның ішінде жеңілдіктері бар адамдардан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бір данада қабылдауы болып табылады.</w:t>
      </w:r>
    </w:p>
    <w:bookmarkEnd w:id="68"/>
    <w:bookmarkStart w:name="z142" w:id="6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69"/>
    <w:bookmarkStart w:name="z143" w:id="70"/>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70"/>
    <w:bookmarkStart w:name="z144" w:id="71"/>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71"/>
    <w:bookmarkStart w:name="z145" w:id="72"/>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мемлекеттік қызмет көрсету бойынша жергілікті атқарушы органның жер комиссиясының мәжілісіне (бұдан әрі - комиссия) материалдарды дайындайды, 1 (бір) жұмыс күн ішінде;</w:t>
      </w:r>
    </w:p>
    <w:bookmarkEnd w:id="72"/>
    <w:bookmarkStart w:name="z146" w:id="73"/>
    <w:p>
      <w:pPr>
        <w:spacing w:after="0"/>
        <w:ind w:left="0"/>
        <w:jc w:val="both"/>
      </w:pPr>
      <w:r>
        <w:rPr>
          <w:rFonts w:ascii="Times New Roman"/>
          <w:b w:val="false"/>
          <w:i w:val="false"/>
          <w:color w:val="000000"/>
          <w:sz w:val="28"/>
        </w:rPr>
        <w:t>
      4) комиссия материалдарды қарастырады және жер учаскесіне құқық беру туралы немесе бас тарту туралы қорытынды қабылдайды, 3 (үш) жұмыс күн ішінде;</w:t>
      </w:r>
    </w:p>
    <w:bookmarkEnd w:id="73"/>
    <w:bookmarkStart w:name="z147" w:id="74"/>
    <w:p>
      <w:pPr>
        <w:spacing w:after="0"/>
        <w:ind w:left="0"/>
        <w:jc w:val="both"/>
      </w:pPr>
      <w:r>
        <w:rPr>
          <w:rFonts w:ascii="Times New Roman"/>
          <w:b w:val="false"/>
          <w:i w:val="false"/>
          <w:color w:val="000000"/>
          <w:sz w:val="28"/>
        </w:rPr>
        <w:t>
      5) көрсетілетін қызмет берушінің орындаушысы мемлекеттiк қызметті көрсету нәтижесінің жобасын дайындайды, 2 (екі) жұмыс күн ішінде;</w:t>
      </w:r>
    </w:p>
    <w:bookmarkEnd w:id="74"/>
    <w:bookmarkStart w:name="z148" w:id="75"/>
    <w:p>
      <w:pPr>
        <w:spacing w:after="0"/>
        <w:ind w:left="0"/>
        <w:jc w:val="both"/>
      </w:pPr>
      <w:r>
        <w:rPr>
          <w:rFonts w:ascii="Times New Roman"/>
          <w:b w:val="false"/>
          <w:i w:val="false"/>
          <w:color w:val="000000"/>
          <w:sz w:val="28"/>
        </w:rPr>
        <w:t>
      6) қызмет беруші шешім шығарады, 7 (жеті) жұмыс күн ішінде;</w:t>
      </w:r>
    </w:p>
    <w:bookmarkEnd w:id="75"/>
    <w:bookmarkStart w:name="z149" w:id="76"/>
    <w:p>
      <w:pPr>
        <w:spacing w:after="0"/>
        <w:ind w:left="0"/>
        <w:jc w:val="both"/>
      </w:pPr>
      <w:r>
        <w:rPr>
          <w:rFonts w:ascii="Times New Roman"/>
          <w:b w:val="false"/>
          <w:i w:val="false"/>
          <w:color w:val="000000"/>
          <w:sz w:val="28"/>
        </w:rPr>
        <w:t>
      7) көрсетілетін қызмет берушінің кеңсесі қызмет алушыға мемлекеттік қызметті көрсету нәтижесін береді (жолдайды), 1 (бір) жұмыс күн ішінде.</w:t>
      </w:r>
    </w:p>
    <w:bookmarkEnd w:id="76"/>
    <w:bookmarkStart w:name="z150" w:id="7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77"/>
    <w:bookmarkStart w:name="z151" w:id="78"/>
    <w:p>
      <w:pPr>
        <w:spacing w:after="0"/>
        <w:ind w:left="0"/>
        <w:jc w:val="both"/>
      </w:pPr>
      <w:r>
        <w:rPr>
          <w:rFonts w:ascii="Times New Roman"/>
          <w:b w:val="false"/>
          <w:i w:val="false"/>
          <w:color w:val="000000"/>
          <w:sz w:val="28"/>
        </w:rPr>
        <w:t>
      1) тіркелген өтініш;</w:t>
      </w:r>
    </w:p>
    <w:bookmarkEnd w:id="78"/>
    <w:bookmarkStart w:name="z152" w:id="79"/>
    <w:p>
      <w:pPr>
        <w:spacing w:after="0"/>
        <w:ind w:left="0"/>
        <w:jc w:val="both"/>
      </w:pPr>
      <w:r>
        <w:rPr>
          <w:rFonts w:ascii="Times New Roman"/>
          <w:b w:val="false"/>
          <w:i w:val="false"/>
          <w:color w:val="000000"/>
          <w:sz w:val="28"/>
        </w:rPr>
        <w:t>
      2) бұрыштама және орындауға жолдау;</w:t>
      </w:r>
    </w:p>
    <w:bookmarkEnd w:id="79"/>
    <w:bookmarkStart w:name="z153" w:id="80"/>
    <w:p>
      <w:pPr>
        <w:spacing w:after="0"/>
        <w:ind w:left="0"/>
        <w:jc w:val="both"/>
      </w:pPr>
      <w:r>
        <w:rPr>
          <w:rFonts w:ascii="Times New Roman"/>
          <w:b w:val="false"/>
          <w:i w:val="false"/>
          <w:color w:val="000000"/>
          <w:sz w:val="28"/>
        </w:rPr>
        <w:t>
      3) құжаттарды қарау және жер комиссиясының қорытындысын беру;</w:t>
      </w:r>
    </w:p>
    <w:bookmarkEnd w:id="80"/>
    <w:bookmarkStart w:name="z154" w:id="81"/>
    <w:p>
      <w:pPr>
        <w:spacing w:after="0"/>
        <w:ind w:left="0"/>
        <w:jc w:val="both"/>
      </w:pPr>
      <w:r>
        <w:rPr>
          <w:rFonts w:ascii="Times New Roman"/>
          <w:b w:val="false"/>
          <w:i w:val="false"/>
          <w:color w:val="000000"/>
          <w:sz w:val="28"/>
        </w:rPr>
        <w:t>
      4) қол қойылған мемлекеттік қызметті көрсету нәтижесі;</w:t>
      </w:r>
    </w:p>
    <w:bookmarkEnd w:id="81"/>
    <w:bookmarkStart w:name="z155" w:id="82"/>
    <w:p>
      <w:pPr>
        <w:spacing w:after="0"/>
        <w:ind w:left="0"/>
        <w:jc w:val="both"/>
      </w:pPr>
      <w:r>
        <w:rPr>
          <w:rFonts w:ascii="Times New Roman"/>
          <w:b w:val="false"/>
          <w:i w:val="false"/>
          <w:color w:val="000000"/>
          <w:sz w:val="28"/>
        </w:rPr>
        <w:t>
      5) мемлекеттік қызметті көрсету нәтижесін беру.</w:t>
      </w:r>
    </w:p>
    <w:bookmarkEnd w:id="82"/>
    <w:bookmarkStart w:name="z156" w:id="83"/>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83"/>
    <w:bookmarkStart w:name="z157" w:id="8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bookmarkEnd w:id="84"/>
    <w:bookmarkStart w:name="z158" w:id="85"/>
    <w:p>
      <w:pPr>
        <w:spacing w:after="0"/>
        <w:ind w:left="0"/>
        <w:jc w:val="both"/>
      </w:pPr>
      <w:r>
        <w:rPr>
          <w:rFonts w:ascii="Times New Roman"/>
          <w:b w:val="false"/>
          <w:i w:val="false"/>
          <w:color w:val="000000"/>
          <w:sz w:val="28"/>
        </w:rPr>
        <w:t>
      1) көрсетілетін қызметті берушінің кеңсесі;</w:t>
      </w:r>
    </w:p>
    <w:bookmarkEnd w:id="85"/>
    <w:bookmarkStart w:name="z159" w:id="86"/>
    <w:p>
      <w:pPr>
        <w:spacing w:after="0"/>
        <w:ind w:left="0"/>
        <w:jc w:val="both"/>
      </w:pPr>
      <w:r>
        <w:rPr>
          <w:rFonts w:ascii="Times New Roman"/>
          <w:b w:val="false"/>
          <w:i w:val="false"/>
          <w:color w:val="000000"/>
          <w:sz w:val="28"/>
        </w:rPr>
        <w:t>
      2) көрсетілетін қызметті берушінің басшылығы;</w:t>
      </w:r>
    </w:p>
    <w:bookmarkEnd w:id="86"/>
    <w:bookmarkStart w:name="z160" w:id="87"/>
    <w:p>
      <w:pPr>
        <w:spacing w:after="0"/>
        <w:ind w:left="0"/>
        <w:jc w:val="both"/>
      </w:pPr>
      <w:r>
        <w:rPr>
          <w:rFonts w:ascii="Times New Roman"/>
          <w:b w:val="false"/>
          <w:i w:val="false"/>
          <w:color w:val="000000"/>
          <w:sz w:val="28"/>
        </w:rPr>
        <w:t>
      3) орындаушы.</w:t>
      </w:r>
    </w:p>
    <w:bookmarkEnd w:id="87"/>
    <w:bookmarkStart w:name="z161" w:id="8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88"/>
    <w:bookmarkStart w:name="z162" w:id="89"/>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89"/>
    <w:bookmarkStart w:name="z163" w:id="90"/>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90"/>
    <w:bookmarkStart w:name="z164" w:id="91"/>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мемлекеттік қызмет көрсету бойынша комиссияға материалдарды дайындайды, 1 (бір) жұмыс күн ішінде;</w:t>
      </w:r>
    </w:p>
    <w:bookmarkEnd w:id="91"/>
    <w:bookmarkStart w:name="z165" w:id="92"/>
    <w:p>
      <w:pPr>
        <w:spacing w:after="0"/>
        <w:ind w:left="0"/>
        <w:jc w:val="both"/>
      </w:pPr>
      <w:r>
        <w:rPr>
          <w:rFonts w:ascii="Times New Roman"/>
          <w:b w:val="false"/>
          <w:i w:val="false"/>
          <w:color w:val="000000"/>
          <w:sz w:val="28"/>
        </w:rPr>
        <w:t>
      4) комиссия материалдарды қарастырады және жер учаскесіне құқық беру туралы немесе бас тарту туралы қорытынды қабылдайды, 3 (үш) жұмыс күн ішінде;</w:t>
      </w:r>
    </w:p>
    <w:bookmarkEnd w:id="92"/>
    <w:bookmarkStart w:name="z166" w:id="93"/>
    <w:p>
      <w:pPr>
        <w:spacing w:after="0"/>
        <w:ind w:left="0"/>
        <w:jc w:val="both"/>
      </w:pPr>
      <w:r>
        <w:rPr>
          <w:rFonts w:ascii="Times New Roman"/>
          <w:b w:val="false"/>
          <w:i w:val="false"/>
          <w:color w:val="000000"/>
          <w:sz w:val="28"/>
        </w:rPr>
        <w:t>
      5) көрсетілетін қызмет берушінің орындаушысы мемлекеттiк қызметті көрсету нәтижесінің жобасын дайындайды, 2 (екі) жұмыс күн ішінде;</w:t>
      </w:r>
    </w:p>
    <w:bookmarkEnd w:id="93"/>
    <w:bookmarkStart w:name="z167" w:id="94"/>
    <w:p>
      <w:pPr>
        <w:spacing w:after="0"/>
        <w:ind w:left="0"/>
        <w:jc w:val="both"/>
      </w:pPr>
      <w:r>
        <w:rPr>
          <w:rFonts w:ascii="Times New Roman"/>
          <w:b w:val="false"/>
          <w:i w:val="false"/>
          <w:color w:val="000000"/>
          <w:sz w:val="28"/>
        </w:rPr>
        <w:t>
      6) қызмет беруші шешім шығарады, 7 (жеті) жұмыс күн ішінде;</w:t>
      </w:r>
    </w:p>
    <w:bookmarkEnd w:id="94"/>
    <w:bookmarkStart w:name="z168" w:id="95"/>
    <w:p>
      <w:pPr>
        <w:spacing w:after="0"/>
        <w:ind w:left="0"/>
        <w:jc w:val="both"/>
      </w:pPr>
      <w:r>
        <w:rPr>
          <w:rFonts w:ascii="Times New Roman"/>
          <w:b w:val="false"/>
          <w:i w:val="false"/>
          <w:color w:val="000000"/>
          <w:sz w:val="28"/>
        </w:rPr>
        <w:t>
      7) көрсетілетін қызмет берушінің кеңсесі қызмет алушыға мемлекеттік қызметті көрсету нәтижесін береді (жолдайды), 1 (бір) жұмыс күн ішінде.</w:t>
      </w:r>
    </w:p>
    <w:bookmarkEnd w:id="95"/>
    <w:bookmarkStart w:name="z169" w:id="9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6"/>
    <w:bookmarkStart w:name="z170" w:id="97"/>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97"/>
    <w:bookmarkStart w:name="z171" w:id="98"/>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98"/>
    <w:bookmarkStart w:name="z172" w:id="99"/>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99"/>
    <w:bookmarkStart w:name="z173" w:id="100"/>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жекеменшікке</w:t>
            </w:r>
            <w:r>
              <w:br/>
            </w:r>
            <w:r>
              <w:rPr>
                <w:rFonts w:ascii="Times New Roman"/>
                <w:b w:val="false"/>
                <w:i w:val="false"/>
                <w:color w:val="000000"/>
                <w:sz w:val="20"/>
              </w:rPr>
              <w:t xml:space="preserve">бөліп төлеуге сату" </w:t>
            </w:r>
            <w:r>
              <w:rPr>
                <w:rFonts w:ascii="Times New Roman"/>
                <w:b w:val="false"/>
                <w:i w:val="false"/>
                <w:color w:val="000000"/>
                <w:sz w:val="20"/>
              </w:rPr>
              <w:t>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79" w:id="101"/>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101"/>
    <w:bookmarkStart w:name="z180"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03"/>
    <w:p>
      <w:pPr>
        <w:spacing w:after="0"/>
        <w:ind w:left="0"/>
        <w:jc w:val="left"/>
      </w:pPr>
      <w:r>
        <w:rPr>
          <w:rFonts w:ascii="Times New Roman"/>
          <w:b/>
          <w:i w:val="false"/>
          <w:color w:val="000000"/>
        </w:rPr>
        <w:t xml:space="preserve"> Шартты белгілер:</w:t>
      </w:r>
    </w:p>
    <w:bookmarkEnd w:id="103"/>
    <w:bookmarkStart w:name="z182"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63627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627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79 қаулысына 4-қосымша</w:t>
            </w:r>
          </w:p>
        </w:tc>
      </w:tr>
    </w:tbl>
    <w:bookmarkStart w:name="z186" w:id="105"/>
    <w:p>
      <w:pPr>
        <w:spacing w:after="0"/>
        <w:ind w:left="0"/>
        <w:jc w:val="left"/>
      </w:pPr>
      <w:r>
        <w:rPr>
          <w:rFonts w:ascii="Times New Roman"/>
          <w:b/>
          <w:i w:val="false"/>
          <w:color w:val="000000"/>
        </w:rPr>
        <w:t xml:space="preserve"> "Жер учаскелерін сатып алу-сату шарттарын жасасу" мемлекеттік көрсетілетін қызмет регламенті</w:t>
      </w:r>
    </w:p>
    <w:bookmarkEnd w:id="105"/>
    <w:p>
      <w:pPr>
        <w:spacing w:after="0"/>
        <w:ind w:left="0"/>
        <w:jc w:val="both"/>
      </w:pPr>
      <w:r>
        <w:rPr>
          <w:rFonts w:ascii="Times New Roman"/>
          <w:b w:val="false"/>
          <w:i w:val="false"/>
          <w:color w:val="ff0000"/>
          <w:sz w:val="28"/>
        </w:rPr>
        <w:t xml:space="preserve">
      Ескерту. Барлық мәтiн бойынша "-тарау" деген сөздер алынып тасталды – Жамбыл облысының әкімдігінің 13.11.2019 </w:t>
      </w:r>
      <w:r>
        <w:rPr>
          <w:rFonts w:ascii="Times New Roman"/>
          <w:b w:val="false"/>
          <w:i w:val="false"/>
          <w:color w:val="ff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7" w:id="106"/>
    <w:p>
      <w:pPr>
        <w:spacing w:after="0"/>
        <w:ind w:left="0"/>
        <w:jc w:val="left"/>
      </w:pPr>
      <w:r>
        <w:rPr>
          <w:rFonts w:ascii="Times New Roman"/>
          <w:b/>
          <w:i w:val="false"/>
          <w:color w:val="000000"/>
        </w:rPr>
        <w:t xml:space="preserve"> 1. Жалпы ережелер</w:t>
      </w:r>
    </w:p>
    <w:bookmarkEnd w:id="106"/>
    <w:bookmarkStart w:name="z188" w:id="107"/>
    <w:p>
      <w:pPr>
        <w:spacing w:after="0"/>
        <w:ind w:left="0"/>
        <w:jc w:val="both"/>
      </w:pPr>
      <w:r>
        <w:rPr>
          <w:rFonts w:ascii="Times New Roman"/>
          <w:b w:val="false"/>
          <w:i w:val="false"/>
          <w:color w:val="000000"/>
          <w:sz w:val="28"/>
        </w:rPr>
        <w:t xml:space="preserve">
      1. "Жер учаскелерін сатып алу-сату шарттарын жасасу" мемлекеттік көрсетілетін қызметті (бұдан әрі – мемлекеттік көрсетілетін қызмет) "облыстың, ауданның, Тараз қаласының, аудандық маңызы бар қаланың жергілікті атқарушы органы" (бұдан әрі – көрсетілетін қызметті беруші)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бұйрығымен бекітілген "Жер учаскелерін сатып алу-сату шарттарын жасасу"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18243</w:t>
      </w:r>
      <w:r>
        <w:rPr>
          <w:rFonts w:ascii="Times New Roman"/>
          <w:b w:val="false"/>
          <w:i w:val="false"/>
          <w:color w:val="000000"/>
          <w:sz w:val="28"/>
        </w:rPr>
        <w:t xml:space="preserve"> болып тіркелген) (бұдан әрі - стандарт) сәйкес көрсетеді.</w:t>
      </w:r>
    </w:p>
    <w:bookmarkEnd w:id="107"/>
    <w:bookmarkStart w:name="z189" w:id="10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облысының әкімдігінің 13.11.2019 </w:t>
      </w:r>
      <w:r>
        <w:rPr>
          <w:rFonts w:ascii="Times New Roman"/>
          <w:b w:val="false"/>
          <w:i w:val="false"/>
          <w:color w:val="00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 w:id="109"/>
    <w:p>
      <w:pPr>
        <w:spacing w:after="0"/>
        <w:ind w:left="0"/>
        <w:jc w:val="both"/>
      </w:pPr>
      <w:r>
        <w:rPr>
          <w:rFonts w:ascii="Times New Roman"/>
          <w:b w:val="false"/>
          <w:i w:val="false"/>
          <w:color w:val="000000"/>
          <w:sz w:val="28"/>
        </w:rPr>
        <w:t>
      2. Мемлекеттік қызметті көрсету нысаны: қағаз түрінде.</w:t>
      </w:r>
    </w:p>
    <w:bookmarkEnd w:id="109"/>
    <w:bookmarkStart w:name="z191" w:id="110"/>
    <w:p>
      <w:pPr>
        <w:spacing w:after="0"/>
        <w:ind w:left="0"/>
        <w:jc w:val="both"/>
      </w:pPr>
      <w:r>
        <w:rPr>
          <w:rFonts w:ascii="Times New Roman"/>
          <w:b w:val="false"/>
          <w:i w:val="false"/>
          <w:color w:val="000000"/>
          <w:sz w:val="28"/>
        </w:rPr>
        <w:t xml:space="preserve">
      3. Мемлекеттiк қызметті көрсету нәтижесі - жер учаскесін сатып алу-сату шарты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10"/>
    <w:bookmarkStart w:name="z192" w:id="1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11"/>
    <w:bookmarkStart w:name="z193" w:id="112"/>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12"/>
    <w:bookmarkStart w:name="z194" w:id="113"/>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көрсетілетін қызметті алушыдан (не сенімхат бойынша оның өкілі), оның ішінде жеңілдіктері бар адамдардан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бір данада қабылдауы болып табылады.</w:t>
      </w:r>
    </w:p>
    <w:bookmarkEnd w:id="113"/>
    <w:bookmarkStart w:name="z195" w:id="1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4"/>
    <w:bookmarkStart w:name="z196" w:id="115"/>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115"/>
    <w:bookmarkStart w:name="z197" w:id="116"/>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116"/>
    <w:bookmarkStart w:name="z198" w:id="117"/>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мемлекеттiк қызметті көрсету нәтижесін дайындайды, 7 (жеті) жұмыс күн ішінде;</w:t>
      </w:r>
    </w:p>
    <w:bookmarkEnd w:id="117"/>
    <w:bookmarkStart w:name="z199" w:id="118"/>
    <w:p>
      <w:pPr>
        <w:spacing w:after="0"/>
        <w:ind w:left="0"/>
        <w:jc w:val="both"/>
      </w:pPr>
      <w:r>
        <w:rPr>
          <w:rFonts w:ascii="Times New Roman"/>
          <w:b w:val="false"/>
          <w:i w:val="false"/>
          <w:color w:val="000000"/>
          <w:sz w:val="28"/>
        </w:rPr>
        <w:t>
      4) көрсетілетін қызметті беруші мемлекеттік қыметті көрсету нәтижесіне қол қояды, 1 (бір) жұмыс күн ішінде;</w:t>
      </w:r>
    </w:p>
    <w:bookmarkEnd w:id="118"/>
    <w:bookmarkStart w:name="z200" w:id="119"/>
    <w:p>
      <w:pPr>
        <w:spacing w:after="0"/>
        <w:ind w:left="0"/>
        <w:jc w:val="both"/>
      </w:pPr>
      <w:r>
        <w:rPr>
          <w:rFonts w:ascii="Times New Roman"/>
          <w:b w:val="false"/>
          <w:i w:val="false"/>
          <w:color w:val="000000"/>
          <w:sz w:val="28"/>
        </w:rPr>
        <w:t>
      5) көрсетілетін қызмет берушінің кеңсесі қызмет алушыға мемлекеттік қызметті көрсету нәтижесін береді (жолдайды), 1 (бір) жұмыс күн ішінде.</w:t>
      </w:r>
    </w:p>
    <w:bookmarkEnd w:id="119"/>
    <w:bookmarkStart w:name="z201" w:id="12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20"/>
    <w:bookmarkStart w:name="z202" w:id="121"/>
    <w:p>
      <w:pPr>
        <w:spacing w:after="0"/>
        <w:ind w:left="0"/>
        <w:jc w:val="both"/>
      </w:pPr>
      <w:r>
        <w:rPr>
          <w:rFonts w:ascii="Times New Roman"/>
          <w:b w:val="false"/>
          <w:i w:val="false"/>
          <w:color w:val="000000"/>
          <w:sz w:val="28"/>
        </w:rPr>
        <w:t>
      1) тіркелген өтініш;</w:t>
      </w:r>
    </w:p>
    <w:bookmarkEnd w:id="121"/>
    <w:bookmarkStart w:name="z203" w:id="122"/>
    <w:p>
      <w:pPr>
        <w:spacing w:after="0"/>
        <w:ind w:left="0"/>
        <w:jc w:val="both"/>
      </w:pPr>
      <w:r>
        <w:rPr>
          <w:rFonts w:ascii="Times New Roman"/>
          <w:b w:val="false"/>
          <w:i w:val="false"/>
          <w:color w:val="000000"/>
          <w:sz w:val="28"/>
        </w:rPr>
        <w:t>
      2) бұрыштама және орындауға жолдау;</w:t>
      </w:r>
    </w:p>
    <w:bookmarkEnd w:id="122"/>
    <w:bookmarkStart w:name="z204" w:id="123"/>
    <w:p>
      <w:pPr>
        <w:spacing w:after="0"/>
        <w:ind w:left="0"/>
        <w:jc w:val="both"/>
      </w:pPr>
      <w:r>
        <w:rPr>
          <w:rFonts w:ascii="Times New Roman"/>
          <w:b w:val="false"/>
          <w:i w:val="false"/>
          <w:color w:val="000000"/>
          <w:sz w:val="28"/>
        </w:rPr>
        <w:t>
      3) құжаттарды қарау және мемлекеттік қызметті көрсету нәтижесін дайындау;</w:t>
      </w:r>
    </w:p>
    <w:bookmarkEnd w:id="123"/>
    <w:bookmarkStart w:name="z205" w:id="124"/>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24"/>
    <w:bookmarkStart w:name="z206" w:id="125"/>
    <w:p>
      <w:pPr>
        <w:spacing w:after="0"/>
        <w:ind w:left="0"/>
        <w:jc w:val="both"/>
      </w:pPr>
      <w:r>
        <w:rPr>
          <w:rFonts w:ascii="Times New Roman"/>
          <w:b w:val="false"/>
          <w:i w:val="false"/>
          <w:color w:val="000000"/>
          <w:sz w:val="28"/>
        </w:rPr>
        <w:t>
      5) мемлекеттік қызметті көрсету нәтижесін беру.</w:t>
      </w:r>
    </w:p>
    <w:bookmarkEnd w:id="125"/>
    <w:bookmarkStart w:name="z207" w:id="126"/>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126"/>
    <w:bookmarkStart w:name="z208" w:id="1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bookmarkEnd w:id="127"/>
    <w:bookmarkStart w:name="z209" w:id="128"/>
    <w:p>
      <w:pPr>
        <w:spacing w:after="0"/>
        <w:ind w:left="0"/>
        <w:jc w:val="both"/>
      </w:pPr>
      <w:r>
        <w:rPr>
          <w:rFonts w:ascii="Times New Roman"/>
          <w:b w:val="false"/>
          <w:i w:val="false"/>
          <w:color w:val="000000"/>
          <w:sz w:val="28"/>
        </w:rPr>
        <w:t>
      1) көрсетілетін қызметті берушінің кеңсесі;</w:t>
      </w:r>
    </w:p>
    <w:bookmarkEnd w:id="128"/>
    <w:bookmarkStart w:name="z210" w:id="129"/>
    <w:p>
      <w:pPr>
        <w:spacing w:after="0"/>
        <w:ind w:left="0"/>
        <w:jc w:val="both"/>
      </w:pPr>
      <w:r>
        <w:rPr>
          <w:rFonts w:ascii="Times New Roman"/>
          <w:b w:val="false"/>
          <w:i w:val="false"/>
          <w:color w:val="000000"/>
          <w:sz w:val="28"/>
        </w:rPr>
        <w:t>
      2) көрсетілетін қызметті берушінің басшылығы;</w:t>
      </w:r>
    </w:p>
    <w:bookmarkEnd w:id="129"/>
    <w:bookmarkStart w:name="z211" w:id="130"/>
    <w:p>
      <w:pPr>
        <w:spacing w:after="0"/>
        <w:ind w:left="0"/>
        <w:jc w:val="both"/>
      </w:pPr>
      <w:r>
        <w:rPr>
          <w:rFonts w:ascii="Times New Roman"/>
          <w:b w:val="false"/>
          <w:i w:val="false"/>
          <w:color w:val="000000"/>
          <w:sz w:val="28"/>
        </w:rPr>
        <w:t>
      3) орындаушы.</w:t>
      </w:r>
    </w:p>
    <w:bookmarkEnd w:id="130"/>
    <w:bookmarkStart w:name="z212" w:id="1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131"/>
    <w:bookmarkStart w:name="z213" w:id="132"/>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132"/>
    <w:bookmarkStart w:name="z214" w:id="133"/>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133"/>
    <w:bookmarkStart w:name="z215" w:id="134"/>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мемлекеттiк қызметті көрсету нәтижесін дайындайды, 7 (жеті) жұмыс күн ішінде;</w:t>
      </w:r>
    </w:p>
    <w:bookmarkEnd w:id="134"/>
    <w:bookmarkStart w:name="z216" w:id="135"/>
    <w:p>
      <w:pPr>
        <w:spacing w:after="0"/>
        <w:ind w:left="0"/>
        <w:jc w:val="both"/>
      </w:pPr>
      <w:r>
        <w:rPr>
          <w:rFonts w:ascii="Times New Roman"/>
          <w:b w:val="false"/>
          <w:i w:val="false"/>
          <w:color w:val="000000"/>
          <w:sz w:val="28"/>
        </w:rPr>
        <w:t>
      4) көрсетілетін қызметті беруші мемлекеттік қыметті көрсету нәтижесіне қол қояды, 1 (бір) жұмыс күн ішінде;</w:t>
      </w:r>
    </w:p>
    <w:bookmarkEnd w:id="135"/>
    <w:bookmarkStart w:name="z217" w:id="136"/>
    <w:p>
      <w:pPr>
        <w:spacing w:after="0"/>
        <w:ind w:left="0"/>
        <w:jc w:val="both"/>
      </w:pPr>
      <w:r>
        <w:rPr>
          <w:rFonts w:ascii="Times New Roman"/>
          <w:b w:val="false"/>
          <w:i w:val="false"/>
          <w:color w:val="000000"/>
          <w:sz w:val="28"/>
        </w:rPr>
        <w:t>
      5) көрсетілетін қызмет берушінің кеңсесі қызмет алушыға мемлекеттік қызметті көрсету нәтижесін береді (жолдайды), 1 (бір) жұмыс күн ішінде.</w:t>
      </w:r>
    </w:p>
    <w:bookmarkEnd w:id="136"/>
    <w:bookmarkStart w:name="z218" w:id="1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7"/>
    <w:bookmarkStart w:name="z219" w:id="138"/>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138"/>
    <w:bookmarkStart w:name="z220" w:id="139"/>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39"/>
    <w:bookmarkStart w:name="z221" w:id="140"/>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140"/>
    <w:bookmarkStart w:name="z222" w:id="141"/>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сатып алу-сату</w:t>
            </w:r>
            <w:r>
              <w:br/>
            </w:r>
            <w:r>
              <w:rPr>
                <w:rFonts w:ascii="Times New Roman"/>
                <w:b w:val="false"/>
                <w:i w:val="false"/>
                <w:color w:val="000000"/>
                <w:sz w:val="20"/>
              </w:rPr>
              <w:t xml:space="preserve">шарттарын жасасу" </w:t>
            </w:r>
            <w:r>
              <w:rPr>
                <w:rFonts w:ascii="Times New Roman"/>
                <w:b w:val="false"/>
                <w:i w:val="false"/>
                <w:color w:val="000000"/>
                <w:sz w:val="20"/>
              </w:rPr>
              <w:t>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27" w:id="142"/>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142"/>
    <w:bookmarkStart w:name="z228"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144"/>
    <w:p>
      <w:pPr>
        <w:spacing w:after="0"/>
        <w:ind w:left="0"/>
        <w:jc w:val="left"/>
      </w:pPr>
      <w:r>
        <w:rPr>
          <w:rFonts w:ascii="Times New Roman"/>
          <w:b/>
          <w:i w:val="false"/>
          <w:color w:val="000000"/>
        </w:rPr>
        <w:t xml:space="preserve"> Шартты белгілер:</w:t>
      </w:r>
    </w:p>
    <w:bookmarkEnd w:id="144"/>
    <w:bookmarkStart w:name="z230"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63627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627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79 қаулысына 5-қосымша</w:t>
            </w:r>
          </w:p>
        </w:tc>
      </w:tr>
    </w:tbl>
    <w:bookmarkStart w:name="z234" w:id="146"/>
    <w:p>
      <w:pPr>
        <w:spacing w:after="0"/>
        <w:ind w:left="0"/>
        <w:jc w:val="left"/>
      </w:pPr>
      <w:r>
        <w:rPr>
          <w:rFonts w:ascii="Times New Roman"/>
          <w:b/>
          <w:i w:val="false"/>
          <w:color w:val="000000"/>
        </w:rPr>
        <w:t xml:space="preserve"> "Жер учаскесін жалға алу шарттарын жасасу" мемлекеттік көрсетілетін қызмет регламенті</w:t>
      </w:r>
    </w:p>
    <w:bookmarkEnd w:id="146"/>
    <w:p>
      <w:pPr>
        <w:spacing w:after="0"/>
        <w:ind w:left="0"/>
        <w:jc w:val="both"/>
      </w:pPr>
      <w:r>
        <w:rPr>
          <w:rFonts w:ascii="Times New Roman"/>
          <w:b w:val="false"/>
          <w:i w:val="false"/>
          <w:color w:val="ff0000"/>
          <w:sz w:val="28"/>
        </w:rPr>
        <w:t xml:space="preserve">
      Ескерту. Барлық мәтiн бойынша "-тарау" деген сөздер алынып тасталды – Жамбыл облысының әкімдігінің 13.11.2019 </w:t>
      </w:r>
      <w:r>
        <w:rPr>
          <w:rFonts w:ascii="Times New Roman"/>
          <w:b w:val="false"/>
          <w:i w:val="false"/>
          <w:color w:val="ff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5" w:id="147"/>
    <w:p>
      <w:pPr>
        <w:spacing w:after="0"/>
        <w:ind w:left="0"/>
        <w:jc w:val="left"/>
      </w:pPr>
      <w:r>
        <w:rPr>
          <w:rFonts w:ascii="Times New Roman"/>
          <w:b/>
          <w:i w:val="false"/>
          <w:color w:val="000000"/>
        </w:rPr>
        <w:t xml:space="preserve"> 1. Жалпы ережелер</w:t>
      </w:r>
    </w:p>
    <w:bookmarkEnd w:id="147"/>
    <w:bookmarkStart w:name="z236" w:id="148"/>
    <w:p>
      <w:pPr>
        <w:spacing w:after="0"/>
        <w:ind w:left="0"/>
        <w:jc w:val="both"/>
      </w:pPr>
      <w:r>
        <w:rPr>
          <w:rFonts w:ascii="Times New Roman"/>
          <w:b w:val="false"/>
          <w:i w:val="false"/>
          <w:color w:val="000000"/>
          <w:sz w:val="28"/>
        </w:rPr>
        <w:t xml:space="preserve">
      1. "Жер учаскесін жалға алу шарттарын жасасу" мемлекеттік көрсетілетін қызметті (бұдан әрі – мемлекеттік көрсетілетін қызмет) "облыстың, ауданның, Тараз қаласының, аудандық маңызы бар қаланың жергілікті атқарушы органы" (бұдан әрі – көрсетілетін қызметті беруші)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бұйрығымен бекітілген "Жер учаскесін жалға алу шарттарын жасасу"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18243</w:t>
      </w:r>
      <w:r>
        <w:rPr>
          <w:rFonts w:ascii="Times New Roman"/>
          <w:b w:val="false"/>
          <w:i w:val="false"/>
          <w:color w:val="000000"/>
          <w:sz w:val="28"/>
        </w:rPr>
        <w:t xml:space="preserve"> болып тіркелген) (бұдан әрі - стандарт) сәйкес көрсетеді.</w:t>
      </w:r>
    </w:p>
    <w:bookmarkEnd w:id="148"/>
    <w:bookmarkStart w:name="z237" w:id="14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облысының әкімдігінің 13.11.2019 </w:t>
      </w:r>
      <w:r>
        <w:rPr>
          <w:rFonts w:ascii="Times New Roman"/>
          <w:b w:val="false"/>
          <w:i w:val="false"/>
          <w:color w:val="00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 w:id="150"/>
    <w:p>
      <w:pPr>
        <w:spacing w:after="0"/>
        <w:ind w:left="0"/>
        <w:jc w:val="both"/>
      </w:pPr>
      <w:r>
        <w:rPr>
          <w:rFonts w:ascii="Times New Roman"/>
          <w:b w:val="false"/>
          <w:i w:val="false"/>
          <w:color w:val="000000"/>
          <w:sz w:val="28"/>
        </w:rPr>
        <w:t>
      2. Мемлекеттік қызметті көрсету нысаны: қағаз түрінде.</w:t>
      </w:r>
    </w:p>
    <w:bookmarkEnd w:id="150"/>
    <w:bookmarkStart w:name="z239" w:id="151"/>
    <w:p>
      <w:pPr>
        <w:spacing w:after="0"/>
        <w:ind w:left="0"/>
        <w:jc w:val="both"/>
      </w:pPr>
      <w:r>
        <w:rPr>
          <w:rFonts w:ascii="Times New Roman"/>
          <w:b w:val="false"/>
          <w:i w:val="false"/>
          <w:color w:val="000000"/>
          <w:sz w:val="28"/>
        </w:rPr>
        <w:t xml:space="preserve">
      3. Мемлекеттiк қызметті көрсету нәтижесі - жер учаскесін жалға алу шарты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51"/>
    <w:bookmarkStart w:name="z240" w:id="15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2"/>
    <w:bookmarkStart w:name="z241" w:id="15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53"/>
    <w:bookmarkStart w:name="z242" w:id="154"/>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көрсетілетін қызметті алушыдан (не сенімхат бойынша оның өкілі), оның ішінде жеңілдіктері бар адамдардан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бір данада қабылдауы болып табылады.</w:t>
      </w:r>
    </w:p>
    <w:bookmarkEnd w:id="154"/>
    <w:bookmarkStart w:name="z243" w:id="15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55"/>
    <w:bookmarkStart w:name="z244" w:id="156"/>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156"/>
    <w:bookmarkStart w:name="z245" w:id="157"/>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157"/>
    <w:bookmarkStart w:name="z246" w:id="158"/>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мемлекеттiк қызметті көрсету нәтижесін дайындайды, 7 (жеті) жұмыс күн ішінде;</w:t>
      </w:r>
    </w:p>
    <w:bookmarkEnd w:id="158"/>
    <w:bookmarkStart w:name="z247" w:id="159"/>
    <w:p>
      <w:pPr>
        <w:spacing w:after="0"/>
        <w:ind w:left="0"/>
        <w:jc w:val="both"/>
      </w:pPr>
      <w:r>
        <w:rPr>
          <w:rFonts w:ascii="Times New Roman"/>
          <w:b w:val="false"/>
          <w:i w:val="false"/>
          <w:color w:val="000000"/>
          <w:sz w:val="28"/>
        </w:rPr>
        <w:t>
      4) көрсетілетін қызметті беруші мемлекеттік қыметті көрсету нәтижесіне қол қояды, 1 (бір) жұмыс күн ішінде;</w:t>
      </w:r>
    </w:p>
    <w:bookmarkEnd w:id="159"/>
    <w:bookmarkStart w:name="z248" w:id="160"/>
    <w:p>
      <w:pPr>
        <w:spacing w:after="0"/>
        <w:ind w:left="0"/>
        <w:jc w:val="both"/>
      </w:pPr>
      <w:r>
        <w:rPr>
          <w:rFonts w:ascii="Times New Roman"/>
          <w:b w:val="false"/>
          <w:i w:val="false"/>
          <w:color w:val="000000"/>
          <w:sz w:val="28"/>
        </w:rPr>
        <w:t>
      5) көрсетілетін қызмет берушінің кеңсесі қызмет алушыға мемлекеттік қызметті көрсету нәтижесін береді (жолдайды), 1 (бір) жұмыс күн ішінде.</w:t>
      </w:r>
    </w:p>
    <w:bookmarkEnd w:id="160"/>
    <w:bookmarkStart w:name="z249" w:id="16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61"/>
    <w:bookmarkStart w:name="z250" w:id="162"/>
    <w:p>
      <w:pPr>
        <w:spacing w:after="0"/>
        <w:ind w:left="0"/>
        <w:jc w:val="both"/>
      </w:pPr>
      <w:r>
        <w:rPr>
          <w:rFonts w:ascii="Times New Roman"/>
          <w:b w:val="false"/>
          <w:i w:val="false"/>
          <w:color w:val="000000"/>
          <w:sz w:val="28"/>
        </w:rPr>
        <w:t>
      1) тіркелген өтініш;</w:t>
      </w:r>
    </w:p>
    <w:bookmarkEnd w:id="162"/>
    <w:bookmarkStart w:name="z251" w:id="163"/>
    <w:p>
      <w:pPr>
        <w:spacing w:after="0"/>
        <w:ind w:left="0"/>
        <w:jc w:val="both"/>
      </w:pPr>
      <w:r>
        <w:rPr>
          <w:rFonts w:ascii="Times New Roman"/>
          <w:b w:val="false"/>
          <w:i w:val="false"/>
          <w:color w:val="000000"/>
          <w:sz w:val="28"/>
        </w:rPr>
        <w:t>
      2) бұрыштама және орындауға жолдау;</w:t>
      </w:r>
    </w:p>
    <w:bookmarkEnd w:id="163"/>
    <w:bookmarkStart w:name="z252" w:id="164"/>
    <w:p>
      <w:pPr>
        <w:spacing w:after="0"/>
        <w:ind w:left="0"/>
        <w:jc w:val="both"/>
      </w:pPr>
      <w:r>
        <w:rPr>
          <w:rFonts w:ascii="Times New Roman"/>
          <w:b w:val="false"/>
          <w:i w:val="false"/>
          <w:color w:val="000000"/>
          <w:sz w:val="28"/>
        </w:rPr>
        <w:t>
      3) құжаттарды қарау және мемлекеттік қызметті көрсету нәтижесін дайындау;</w:t>
      </w:r>
    </w:p>
    <w:bookmarkEnd w:id="164"/>
    <w:bookmarkStart w:name="z253" w:id="165"/>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65"/>
    <w:bookmarkStart w:name="z254" w:id="166"/>
    <w:p>
      <w:pPr>
        <w:spacing w:after="0"/>
        <w:ind w:left="0"/>
        <w:jc w:val="both"/>
      </w:pPr>
      <w:r>
        <w:rPr>
          <w:rFonts w:ascii="Times New Roman"/>
          <w:b w:val="false"/>
          <w:i w:val="false"/>
          <w:color w:val="000000"/>
          <w:sz w:val="28"/>
        </w:rPr>
        <w:t>
      5) мемлекеттік қызметті көрсету нәтижесін беру.</w:t>
      </w:r>
    </w:p>
    <w:bookmarkEnd w:id="166"/>
    <w:bookmarkStart w:name="z255" w:id="167"/>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167"/>
    <w:bookmarkStart w:name="z256" w:id="16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bookmarkEnd w:id="168"/>
    <w:bookmarkStart w:name="z257" w:id="169"/>
    <w:p>
      <w:pPr>
        <w:spacing w:after="0"/>
        <w:ind w:left="0"/>
        <w:jc w:val="both"/>
      </w:pPr>
      <w:r>
        <w:rPr>
          <w:rFonts w:ascii="Times New Roman"/>
          <w:b w:val="false"/>
          <w:i w:val="false"/>
          <w:color w:val="000000"/>
          <w:sz w:val="28"/>
        </w:rPr>
        <w:t>
      1) көрсетілетін қызметті берушінің кеңсесі;</w:t>
      </w:r>
    </w:p>
    <w:bookmarkEnd w:id="169"/>
    <w:bookmarkStart w:name="z258" w:id="170"/>
    <w:p>
      <w:pPr>
        <w:spacing w:after="0"/>
        <w:ind w:left="0"/>
        <w:jc w:val="both"/>
      </w:pPr>
      <w:r>
        <w:rPr>
          <w:rFonts w:ascii="Times New Roman"/>
          <w:b w:val="false"/>
          <w:i w:val="false"/>
          <w:color w:val="000000"/>
          <w:sz w:val="28"/>
        </w:rPr>
        <w:t>
      2) көрсетілетін қызметті берушінің басшылығы;</w:t>
      </w:r>
    </w:p>
    <w:bookmarkEnd w:id="170"/>
    <w:bookmarkStart w:name="z259" w:id="171"/>
    <w:p>
      <w:pPr>
        <w:spacing w:after="0"/>
        <w:ind w:left="0"/>
        <w:jc w:val="both"/>
      </w:pPr>
      <w:r>
        <w:rPr>
          <w:rFonts w:ascii="Times New Roman"/>
          <w:b w:val="false"/>
          <w:i w:val="false"/>
          <w:color w:val="000000"/>
          <w:sz w:val="28"/>
        </w:rPr>
        <w:t>
      3) орындаушы.</w:t>
      </w:r>
    </w:p>
    <w:bookmarkEnd w:id="171"/>
    <w:bookmarkStart w:name="z260" w:id="17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172"/>
    <w:bookmarkStart w:name="z261" w:id="173"/>
    <w:p>
      <w:pPr>
        <w:spacing w:after="0"/>
        <w:ind w:left="0"/>
        <w:jc w:val="both"/>
      </w:pPr>
      <w:r>
        <w:rPr>
          <w:rFonts w:ascii="Times New Roman"/>
          <w:b w:val="false"/>
          <w:i w:val="false"/>
          <w:color w:val="000000"/>
          <w:sz w:val="28"/>
        </w:rPr>
        <w:t>
      1) көрсетілетін қызмет берушінің кеңсесі өтінішті тіркейді және көрсетілетін қызмет берушінің басшысының қарауына жолдайды, 20 (жиырма) минут ішінде;</w:t>
      </w:r>
    </w:p>
    <w:bookmarkEnd w:id="173"/>
    <w:bookmarkStart w:name="z262" w:id="174"/>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қарайды, бұрыштама қояды және орындаушыға жолдайды, 1 (бір) жұмыс күн ішінде;</w:t>
      </w:r>
    </w:p>
    <w:bookmarkEnd w:id="174"/>
    <w:bookmarkStart w:name="z263" w:id="175"/>
    <w:p>
      <w:pPr>
        <w:spacing w:after="0"/>
        <w:ind w:left="0"/>
        <w:jc w:val="both"/>
      </w:pPr>
      <w:r>
        <w:rPr>
          <w:rFonts w:ascii="Times New Roman"/>
          <w:b w:val="false"/>
          <w:i w:val="false"/>
          <w:color w:val="000000"/>
          <w:sz w:val="28"/>
        </w:rPr>
        <w:t>
      3) орындаушы көрсетілетін қызметті алушы құжаттарының заңнамаға сәйкестігін қарастырады, мемлекеттiк қызметті көрсету нәтижесін дайындайды, 7 (жеті) жұмыс күн ішінде;</w:t>
      </w:r>
    </w:p>
    <w:bookmarkEnd w:id="175"/>
    <w:bookmarkStart w:name="z264" w:id="176"/>
    <w:p>
      <w:pPr>
        <w:spacing w:after="0"/>
        <w:ind w:left="0"/>
        <w:jc w:val="both"/>
      </w:pPr>
      <w:r>
        <w:rPr>
          <w:rFonts w:ascii="Times New Roman"/>
          <w:b w:val="false"/>
          <w:i w:val="false"/>
          <w:color w:val="000000"/>
          <w:sz w:val="28"/>
        </w:rPr>
        <w:t>
      4) көрсетілетін қызметті беруші мемлекеттік қыметті көрсету нәтижесіне қол қояды, 1 (бір) жұмыс күн ішінде;</w:t>
      </w:r>
    </w:p>
    <w:bookmarkEnd w:id="176"/>
    <w:bookmarkStart w:name="z265" w:id="177"/>
    <w:p>
      <w:pPr>
        <w:spacing w:after="0"/>
        <w:ind w:left="0"/>
        <w:jc w:val="both"/>
      </w:pPr>
      <w:r>
        <w:rPr>
          <w:rFonts w:ascii="Times New Roman"/>
          <w:b w:val="false"/>
          <w:i w:val="false"/>
          <w:color w:val="000000"/>
          <w:sz w:val="28"/>
        </w:rPr>
        <w:t>
      5) көрсетілетін қызмет берушінің кеңсесі қызмет алушыға мемлекеттік қызметті көрсету нәтижесін береді (жолдайды), 1 (бір) жұмыс күн ішінде.</w:t>
      </w:r>
    </w:p>
    <w:bookmarkEnd w:id="177"/>
    <w:bookmarkStart w:name="z266" w:id="17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8"/>
    <w:bookmarkStart w:name="z267" w:id="179"/>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179"/>
    <w:bookmarkStart w:name="z268" w:id="180"/>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80"/>
    <w:bookmarkStart w:name="z269" w:id="181"/>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181"/>
    <w:bookmarkStart w:name="z270" w:id="182"/>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жалға алу</w:t>
            </w:r>
            <w:r>
              <w:br/>
            </w:r>
            <w:r>
              <w:rPr>
                <w:rFonts w:ascii="Times New Roman"/>
                <w:b w:val="false"/>
                <w:i w:val="false"/>
                <w:color w:val="000000"/>
                <w:sz w:val="20"/>
              </w:rPr>
              <w:t xml:space="preserve">шарттарын жасасу" </w:t>
            </w:r>
            <w:r>
              <w:rPr>
                <w:rFonts w:ascii="Times New Roman"/>
                <w:b w:val="false"/>
                <w:i w:val="false"/>
                <w:color w:val="000000"/>
                <w:sz w:val="20"/>
              </w:rPr>
              <w:t>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w:t>
            </w:r>
            <w:r>
              <w:br/>
            </w:r>
            <w:r>
              <w:rPr>
                <w:rFonts w:ascii="Times New Roman"/>
                <w:b w:val="false"/>
                <w:i w:val="false"/>
                <w:color w:val="000000"/>
                <w:sz w:val="20"/>
              </w:rPr>
              <w:t>регламентіне</w:t>
            </w:r>
            <w:r>
              <w:rPr>
                <w:rFonts w:ascii="Times New Roman"/>
                <w:b w:val="false"/>
                <w:i w:val="false"/>
                <w:color w:val="000000"/>
                <w:sz w:val="20"/>
              </w:rPr>
              <w:t xml:space="preserve"> қосымша</w:t>
            </w:r>
          </w:p>
        </w:tc>
      </w:tr>
    </w:tbl>
    <w:bookmarkStart w:name="z276" w:id="183"/>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183"/>
    <w:bookmarkStart w:name="z277"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185"/>
    <w:p>
      <w:pPr>
        <w:spacing w:after="0"/>
        <w:ind w:left="0"/>
        <w:jc w:val="left"/>
      </w:pPr>
      <w:r>
        <w:rPr>
          <w:rFonts w:ascii="Times New Roman"/>
          <w:b/>
          <w:i w:val="false"/>
          <w:color w:val="000000"/>
        </w:rPr>
        <w:t xml:space="preserve"> Шартты белгілер:</w:t>
      </w:r>
    </w:p>
    <w:bookmarkEnd w:id="185"/>
    <w:bookmarkStart w:name="z279"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63627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627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79 қаулысына 6-қосымша</w:t>
            </w:r>
          </w:p>
        </w:tc>
      </w:tr>
    </w:tbl>
    <w:bookmarkStart w:name="z52" w:id="187"/>
    <w:p>
      <w:pPr>
        <w:spacing w:after="0"/>
        <w:ind w:left="0"/>
        <w:jc w:val="left"/>
      </w:pPr>
      <w:r>
        <w:rPr>
          <w:rFonts w:ascii="Times New Roman"/>
          <w:b/>
          <w:i w:val="false"/>
          <w:color w:val="000000"/>
        </w:rPr>
        <w:t xml:space="preserve"> </w:t>
      </w:r>
      <w:r>
        <w:rPr>
          <w:rFonts w:ascii="Times New Roman"/>
          <w:b/>
          <w:i w:val="false"/>
          <w:color w:val="000000"/>
        </w:rPr>
        <w:t xml:space="preserve"> "Жер учаскесін алу үшін кезекке қою" мемлекеттік көрсетілетін қызмет регламенті</w:t>
      </w:r>
    </w:p>
    <w:bookmarkEnd w:id="187"/>
    <w:bookmarkStart w:name="z53" w:id="188"/>
    <w:p>
      <w:pPr>
        <w:spacing w:after="0"/>
        <w:ind w:left="0"/>
        <w:jc w:val="both"/>
      </w:pPr>
      <w:r>
        <w:rPr>
          <w:rFonts w:ascii="Times New Roman"/>
          <w:b w:val="false"/>
          <w:i w:val="false"/>
          <w:color w:val="ff0000"/>
          <w:sz w:val="28"/>
        </w:rPr>
        <w:t xml:space="preserve">
      Ескерту. Регламент жаңа редакцияда- Жамбыл облысы әкімдігінің 13.11.2019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88"/>
    <w:p>
      <w:pPr>
        <w:spacing w:after="0"/>
        <w:ind w:left="0"/>
        <w:jc w:val="left"/>
      </w:pPr>
      <w:r>
        <w:rPr>
          <w:rFonts w:ascii="Times New Roman"/>
          <w:b/>
          <w:i w:val="false"/>
          <w:color w:val="000000"/>
        </w:rPr>
        <w:t xml:space="preserve"> 1. Жалпы ережелер</w:t>
      </w:r>
    </w:p>
    <w:bookmarkStart w:name="z54" w:id="189"/>
    <w:p>
      <w:pPr>
        <w:spacing w:after="0"/>
        <w:ind w:left="0"/>
        <w:jc w:val="both"/>
      </w:pPr>
      <w:r>
        <w:rPr>
          <w:rFonts w:ascii="Times New Roman"/>
          <w:b w:val="false"/>
          <w:i w:val="false"/>
          <w:color w:val="000000"/>
          <w:sz w:val="28"/>
        </w:rPr>
        <w:t xml:space="preserve">
      1. "Жер учаскесін алу үшін кезекке қою" мемлекеттік көрсетілетін қызметті (бұдан әрі – мемлекеттік көрсетілетін қызмет) облыстың, ауданның, Тараз қаласының, аудандық маңызы бар қаланың жергілікті атқарушы органы, кенттің, ауылдың, ауылдық округтің әкімі (бұдан әрі – көрсетілетін қызметті беруші)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бұйрығымен бекітілген "Жер учаскесін алу үшін кезекке қою"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18243</w:t>
      </w:r>
      <w:r>
        <w:rPr>
          <w:rFonts w:ascii="Times New Roman"/>
          <w:b w:val="false"/>
          <w:i w:val="false"/>
          <w:color w:val="000000"/>
          <w:sz w:val="28"/>
        </w:rPr>
        <w:t xml:space="preserve"> болып тіркелген) (бұдан әрі - стандарт) сәйкес көрсетеді.</w:t>
      </w:r>
    </w:p>
    <w:bookmarkEnd w:id="189"/>
    <w:bookmarkStart w:name="z55" w:id="19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90"/>
    <w:bookmarkStart w:name="z56" w:id="191"/>
    <w:p>
      <w:pPr>
        <w:spacing w:after="0"/>
        <w:ind w:left="0"/>
        <w:jc w:val="both"/>
      </w:pPr>
      <w:r>
        <w:rPr>
          <w:rFonts w:ascii="Times New Roman"/>
          <w:b w:val="false"/>
          <w:i w:val="false"/>
          <w:color w:val="000000"/>
          <w:sz w:val="28"/>
        </w:rPr>
        <w:t>
      2. Мемлекеттік қызметті көрсету нысаны: қағаз түрінде.</w:t>
      </w:r>
    </w:p>
    <w:bookmarkEnd w:id="191"/>
    <w:bookmarkStart w:name="z57" w:id="192"/>
    <w:p>
      <w:pPr>
        <w:spacing w:after="0"/>
        <w:ind w:left="0"/>
        <w:jc w:val="both"/>
      </w:pPr>
      <w:r>
        <w:rPr>
          <w:rFonts w:ascii="Times New Roman"/>
          <w:b w:val="false"/>
          <w:i w:val="false"/>
          <w:color w:val="000000"/>
          <w:sz w:val="28"/>
        </w:rPr>
        <w:t>
      3. Мемлекеттiк қызметті көрсету нәтижесі - көрсетілетін қызметті берушінің өтінішті арнайы есепке алғаны туралы хабарламасы немесе стандарттың 10-тармағында көзделген негіздер бойынша мемлекеттік қызметті көрсетуден уәжді бас тарту.</w:t>
      </w:r>
    </w:p>
    <w:bookmarkEnd w:id="192"/>
    <w:bookmarkStart w:name="z58" w:id="19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93"/>
    <w:bookmarkStart w:name="z59" w:id="19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94"/>
    <w:bookmarkStart w:name="z60" w:id="195"/>
    <w:p>
      <w:pPr>
        <w:spacing w:after="0"/>
        <w:ind w:left="0"/>
        <w:jc w:val="both"/>
      </w:pPr>
      <w:r>
        <w:rPr>
          <w:rFonts w:ascii="Times New Roman"/>
          <w:b w:val="false"/>
          <w:i w:val="false"/>
          <w:color w:val="000000"/>
          <w:sz w:val="28"/>
        </w:rPr>
        <w:t>
      4. Мемлекеттік қызмет көрсету бойынша рәсiмдi (iс-қимылды) бастауға негіздеме көрсетілетін қызметті берушінің көрсетілетін қызметті алушыдан (не сенімхат бойынша оның өкілі), оның ішінде жеңілдіктері бар адамдардан стандарттың 9-тармағында көрсетілген құжаттарды бір данада қабылдауы болып табылады.</w:t>
      </w:r>
    </w:p>
    <w:bookmarkEnd w:id="195"/>
    <w:bookmarkStart w:name="z61" w:id="19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6"/>
    <w:bookmarkStart w:name="z62" w:id="197"/>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- 20 (жиырма) минут ішінде.</w:t>
      </w:r>
    </w:p>
    <w:bookmarkEnd w:id="197"/>
    <w:bookmarkStart w:name="z63" w:id="19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bookmarkEnd w:id="198"/>
    <w:bookmarkStart w:name="z64" w:id="19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басшысына (бұдан әрі - уәкілетті органның басшысы) жолдайды – 1 (бір) жұмыс күн ішінде;</w:t>
      </w:r>
    </w:p>
    <w:bookmarkEnd w:id="199"/>
    <w:bookmarkStart w:name="z65" w:id="200"/>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(бір) жұмыс күн ішінде;</w:t>
      </w:r>
    </w:p>
    <w:bookmarkEnd w:id="200"/>
    <w:bookmarkStart w:name="z66" w:id="201"/>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(екі) жұмыс күн ішінде;</w:t>
      </w:r>
    </w:p>
    <w:bookmarkEnd w:id="201"/>
    <w:bookmarkStart w:name="z67" w:id="202"/>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(бес) жұмыс күн ішінде;</w:t>
      </w:r>
    </w:p>
    <w:bookmarkEnd w:id="202"/>
    <w:bookmarkStart w:name="z68" w:id="203"/>
    <w:p>
      <w:pPr>
        <w:spacing w:after="0"/>
        <w:ind w:left="0"/>
        <w:jc w:val="both"/>
      </w:pPr>
      <w:r>
        <w:rPr>
          <w:rFonts w:ascii="Times New Roman"/>
          <w:b w:val="false"/>
          <w:i w:val="false"/>
          <w:color w:val="000000"/>
          <w:sz w:val="28"/>
        </w:rPr>
        <w:t xml:space="preserve">
      6) уәкілетті органның жауапты орындаушысы жер комиссиясының қорытындысы негізінде мемлекеттік қызмет көрсету нәтижесінің жобасын дайындайды – 1 (бір) жұмыс күн ішінде; </w:t>
      </w:r>
    </w:p>
    <w:bookmarkEnd w:id="203"/>
    <w:bookmarkStart w:name="z69" w:id="204"/>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- 2 (екі) сағат ішінде;</w:t>
      </w:r>
    </w:p>
    <w:bookmarkEnd w:id="204"/>
    <w:bookmarkStart w:name="z70" w:id="205"/>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(бір) жұмыс күн ішінде;</w:t>
      </w:r>
    </w:p>
    <w:bookmarkEnd w:id="205"/>
    <w:bookmarkStart w:name="z71" w:id="206"/>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 (бір) жұмыс күн ішінде.</w:t>
      </w:r>
    </w:p>
    <w:bookmarkEnd w:id="206"/>
    <w:bookmarkStart w:name="z72" w:id="207"/>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207"/>
    <w:bookmarkStart w:name="z73" w:id="208"/>
    <w:p>
      <w:pPr>
        <w:spacing w:after="0"/>
        <w:ind w:left="0"/>
        <w:jc w:val="both"/>
      </w:pPr>
      <w:r>
        <w:rPr>
          <w:rFonts w:ascii="Times New Roman"/>
          <w:b w:val="false"/>
          <w:i w:val="false"/>
          <w:color w:val="000000"/>
          <w:sz w:val="28"/>
        </w:rPr>
        <w:t>
      1) құжаттардың толықтығын тексеру, қабылдау және тіркеу;</w:t>
      </w:r>
    </w:p>
    <w:bookmarkEnd w:id="208"/>
    <w:bookmarkStart w:name="z74" w:id="209"/>
    <w:p>
      <w:pPr>
        <w:spacing w:after="0"/>
        <w:ind w:left="0"/>
        <w:jc w:val="both"/>
      </w:pPr>
      <w:r>
        <w:rPr>
          <w:rFonts w:ascii="Times New Roman"/>
          <w:b w:val="false"/>
          <w:i w:val="false"/>
          <w:color w:val="000000"/>
          <w:sz w:val="28"/>
        </w:rPr>
        <w:t>
      2) құжаттарды қарау және орындау үшін жолдау;</w:t>
      </w:r>
    </w:p>
    <w:bookmarkEnd w:id="209"/>
    <w:bookmarkStart w:name="z75" w:id="210"/>
    <w:p>
      <w:pPr>
        <w:spacing w:after="0"/>
        <w:ind w:left="0"/>
        <w:jc w:val="both"/>
      </w:pPr>
      <w:r>
        <w:rPr>
          <w:rFonts w:ascii="Times New Roman"/>
          <w:b w:val="false"/>
          <w:i w:val="false"/>
          <w:color w:val="000000"/>
          <w:sz w:val="28"/>
        </w:rPr>
        <w:t>
      3) орындау үшін жауапты орындаушыны айқындау ұсынылған құжаттарды тексеру;</w:t>
      </w:r>
    </w:p>
    <w:bookmarkEnd w:id="210"/>
    <w:bookmarkStart w:name="z76" w:id="211"/>
    <w:p>
      <w:pPr>
        <w:spacing w:after="0"/>
        <w:ind w:left="0"/>
        <w:jc w:val="both"/>
      </w:pPr>
      <w:r>
        <w:rPr>
          <w:rFonts w:ascii="Times New Roman"/>
          <w:b w:val="false"/>
          <w:i w:val="false"/>
          <w:color w:val="000000"/>
          <w:sz w:val="28"/>
        </w:rPr>
        <w:t>
      4) құжаттарды жер комиссиясының қарауына жіберу;</w:t>
      </w:r>
    </w:p>
    <w:bookmarkEnd w:id="211"/>
    <w:p>
      <w:pPr>
        <w:spacing w:after="0"/>
        <w:ind w:left="0"/>
        <w:jc w:val="both"/>
      </w:pPr>
      <w:r>
        <w:rPr>
          <w:rFonts w:ascii="Times New Roman"/>
          <w:b w:val="false"/>
          <w:i w:val="false"/>
          <w:color w:val="000000"/>
          <w:sz w:val="28"/>
        </w:rPr>
        <w:t>
      5) жер комиссиясының қорытындысын шығару;</w:t>
      </w:r>
    </w:p>
    <w:p>
      <w:pPr>
        <w:spacing w:after="0"/>
        <w:ind w:left="0"/>
        <w:jc w:val="both"/>
      </w:pPr>
      <w:r>
        <w:rPr>
          <w:rFonts w:ascii="Times New Roman"/>
          <w:b w:val="false"/>
          <w:i w:val="false"/>
          <w:color w:val="000000"/>
          <w:sz w:val="28"/>
        </w:rPr>
        <w:t>
      6) мемлекеттік қызметті көрсету нәтижесінің жобасын дайындау;</w:t>
      </w:r>
    </w:p>
    <w:p>
      <w:pPr>
        <w:spacing w:after="0"/>
        <w:ind w:left="0"/>
        <w:jc w:val="both"/>
      </w:pPr>
      <w:r>
        <w:rPr>
          <w:rFonts w:ascii="Times New Roman"/>
          <w:b w:val="false"/>
          <w:i w:val="false"/>
          <w:color w:val="000000"/>
          <w:sz w:val="28"/>
        </w:rPr>
        <w:t>
      7) мемлекеттік қызметті көрсету нәтижесінің жобасын келісу;</w:t>
      </w:r>
    </w:p>
    <w:p>
      <w:pPr>
        <w:spacing w:after="0"/>
        <w:ind w:left="0"/>
        <w:jc w:val="both"/>
      </w:pPr>
      <w:r>
        <w:rPr>
          <w:rFonts w:ascii="Times New Roman"/>
          <w:b w:val="false"/>
          <w:i w:val="false"/>
          <w:color w:val="000000"/>
          <w:sz w:val="28"/>
        </w:rPr>
        <w:t>
      8) мемлекеттік қызметті көрсету нәтижесіне қол қою;</w:t>
      </w:r>
    </w:p>
    <w:p>
      <w:pPr>
        <w:spacing w:after="0"/>
        <w:ind w:left="0"/>
        <w:jc w:val="both"/>
      </w:pPr>
      <w:r>
        <w:rPr>
          <w:rFonts w:ascii="Times New Roman"/>
          <w:b w:val="false"/>
          <w:i w:val="false"/>
          <w:color w:val="000000"/>
          <w:sz w:val="28"/>
        </w:rPr>
        <w:t>
      9) мемлекеттік қызметті көрсету нәтижесін тіркеу және беру.</w:t>
      </w:r>
    </w:p>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уәкілетті органның басшысы;</w:t>
      </w:r>
    </w:p>
    <w:p>
      <w:pPr>
        <w:spacing w:after="0"/>
        <w:ind w:left="0"/>
        <w:jc w:val="both"/>
      </w:pPr>
      <w:r>
        <w:rPr>
          <w:rFonts w:ascii="Times New Roman"/>
          <w:b w:val="false"/>
          <w:i w:val="false"/>
          <w:color w:val="000000"/>
          <w:sz w:val="28"/>
        </w:rPr>
        <w:t>
      4) уәкілетті органның жауапты орындаушысы;</w:t>
      </w:r>
    </w:p>
    <w:p>
      <w:pPr>
        <w:spacing w:after="0"/>
        <w:ind w:left="0"/>
        <w:jc w:val="both"/>
      </w:pPr>
      <w:r>
        <w:rPr>
          <w:rFonts w:ascii="Times New Roman"/>
          <w:b w:val="false"/>
          <w:i w:val="false"/>
          <w:color w:val="000000"/>
          <w:sz w:val="28"/>
        </w:rPr>
        <w:t>
      5) жер комиссиясы.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- 20 (жиырма) минут ішінде.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басшысына жолдайды – 1 (бір) жұмыс күн ішінде;</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(бір) жұмыс күн ішінде;</w:t>
      </w:r>
    </w:p>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(екі) жұмыс күн ішінде;</w:t>
      </w:r>
    </w:p>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(бес) жұмыс күн ішінде;</w:t>
      </w:r>
    </w:p>
    <w:p>
      <w:pPr>
        <w:spacing w:after="0"/>
        <w:ind w:left="0"/>
        <w:jc w:val="both"/>
      </w:pPr>
      <w:r>
        <w:rPr>
          <w:rFonts w:ascii="Times New Roman"/>
          <w:b w:val="false"/>
          <w:i w:val="false"/>
          <w:color w:val="000000"/>
          <w:sz w:val="28"/>
        </w:rPr>
        <w:t xml:space="preserve">
      6) уәкілетті органның жауапты орындаушысы жер комиссиясының қорытындысы негізінде мемлекеттік қызмет көрсету нәтижесінің жобасын дайындайды – 1 (бір) жұмыс күн ішінде; </w:t>
      </w:r>
    </w:p>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- 2 (екі) сағат ішінде;</w:t>
      </w:r>
    </w:p>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(бір) жұмыс күн ішінде;</w:t>
      </w:r>
    </w:p>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 (бір) жұмыс күн ішінде.</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p>
    <w:p>
      <w:pPr>
        <w:spacing w:after="0"/>
        <w:ind w:left="0"/>
        <w:jc w:val="both"/>
      </w:pPr>
      <w:r>
        <w:drawing>
          <wp:inline distT="0" distB="0" distL="0" distR="0">
            <wp:extent cx="6896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96100" cy="2374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