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7016d6" w14:textId="17016d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Талас ауданы бойынша әлеуметтік маңызы бар қатынастардың тізбесін айқындау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Жамбыл облыстық мәслихатының 2019 жылғы 19 наурыздағы № 32-6 шешімі. Жамбыл облысының Әділет департаментінде 2019 жылғы 1 сәуірде № 4165 болып тіркелді. Күші жойылды - Жамбыл облыстық мәслихатының 2022 жылғы 14 желтоқсандағы № 23-9 шешімімен</w:t>
      </w:r>
    </w:p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Жамбыл облыстық мәслихатының 14.12.2022 </w:t>
      </w:r>
      <w:r>
        <w:rPr>
          <w:rFonts w:ascii="Times New Roman"/>
          <w:b w:val="false"/>
          <w:i w:val="false"/>
          <w:color w:val="ff0000"/>
          <w:sz w:val="28"/>
        </w:rPr>
        <w:t>№ 23-9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күнтiзбелiк он күн өткен соң қолданысқа енгiзiледi) шешімімен.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РҚАО-ның ескертпесі.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Құжаттың мәтінінде түпнұсқаның пунктуациясы мен орфографиясы сақталған.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Республикасындағы жергілікті мемлекеттік басқару және өзін-өзі басқару туралы" Қазақстан Республикасының 2001 жылғы 23 қаңтардағы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"Автомобиль көлігі туралы" Қазақстан Республикасының 2003 жылғы 4 шілдедегі Заңының </w:t>
      </w:r>
      <w:r>
        <w:rPr>
          <w:rFonts w:ascii="Times New Roman"/>
          <w:b w:val="false"/>
          <w:i w:val="false"/>
          <w:color w:val="000000"/>
          <w:sz w:val="28"/>
        </w:rPr>
        <w:t>14 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1 тармағының 5) тармақшасына сәйкес Жамбыл облыстық мәслихаты ШЕШІМ ҚАБЫЛДАДЫ:</w:t>
      </w:r>
    </w:p>
    <w:bookmarkStart w:name="z8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Талас ауданы бойынша әлеуметтік маңызы бар қатынастардың тізбесі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айқындалсын.</w:t>
      </w:r>
    </w:p>
    <w:bookmarkEnd w:id="0"/>
    <w:bookmarkStart w:name="z9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шешімнің орындалуын бақылау Жамбыл облыстық мәслихатының кәсіпкерлікті қолдау, құрылыс, көлік және коммуналдық салаларды дамыту мәселелері жөніндегі тұрақты комиссиясына жүктелсін.</w:t>
      </w:r>
    </w:p>
    <w:bookmarkEnd w:id="1"/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әділет органдарында мемлекеттік тіркелген күннен бастап күшіне енеді және оның алғашқы ресми жарияланған күннен кейін күнтізбелік он күн өткен соң қолданысқа енгізіледі.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396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Облыстық мәслихаттың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сессия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А.Майлыбаев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396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Облыстық мәслихаттың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Б.Қарашолақов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облыстық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"19" наурыздағы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№32-6 шешіміне қосымша</w:t>
            </w:r>
          </w:p>
        </w:tc>
      </w:tr>
    </w:tbl>
    <w:bookmarkStart w:name="z16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Талас ауданы бойынша әлеуметтік маңызы бар қатынастардың тізбесі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атауы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Шақырым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Қатынас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Қаратау қаласы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№1 (Вокзал-Мақұлбек ауылы)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Қаратау қаласы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№3 (Орталық аурухана-Достық гүлзары)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