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4a06" w14:textId="62f4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облысының қоршаған орта сапасының нысаналы көрсеткіштерін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2019 жылғы 19 наурыздағы № 32-7 шешімі. Жамбыл облысының Әділет департаментінде 2019 жылғы 1 сәуірде № 4164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облыстық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облысының қоршаған орта сапасының нысаналы көрсеткіштері қосымшаға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агроөнеркәсіпті дамыту, экология және табиғатты пайдалану мәселелері жөніндегі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"19" наурыздағы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облысының қоршаған орта сапасының нысаналы көрсеткіштері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8"/>
        <w:gridCol w:w="1599"/>
        <w:gridCol w:w="2420"/>
        <w:gridCol w:w="3673"/>
        <w:gridCol w:w="1900"/>
      </w:tblGrid>
      <w:tr>
        <w:trPr>
          <w:trHeight w:val="30" w:hRule="atLeast"/>
        </w:trPr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нысаны</w:t>
            </w:r>
          </w:p>
        </w:tc>
        <w:tc>
          <w:tcPr>
            <w:tcW w:w="1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көрсеткіштер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Мөлшерленген көрсеткіштер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көрсеткіштер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белгілеген кезі 2019 жыл</w:t>
            </w:r>
          </w:p>
          <w:bookmarkEnd w:id="5"/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жылдан сон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ауа</w:t>
            </w:r>
          </w:p>
        </w:tc>
      </w:tr>
      <w:tr>
        <w:trPr>
          <w:trHeight w:val="30" w:hRule="atLeast"/>
        </w:trPr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ӘҚДШ - 50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мг/м3 (0,8 ӘҚДШ)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диоксиді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РШШ б.ж.к. - 0,2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мг/м3 (1,5 РШШ)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РШШ б.ж.к. - 0,01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 мг/м3 (1,1 РШШ)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Фторлы сутек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РШШ б.ж.к. - 0,02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мг/м3 (1,5 РШШ)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тотығы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РШШ б.ж.к. - 5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мг/м3 (1,2 РШШ)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үсті сулары</w:t>
            </w:r>
          </w:p>
        </w:tc>
      </w:tr>
      <w:tr>
        <w:trPr>
          <w:trHeight w:val="30" w:hRule="atLeast"/>
        </w:trPr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өзені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ОБТ5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РШШ - 3 мг/л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 (0,5 РШШ)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РШШ - 0,001 мг/л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0,0018 (1,8 РШШ)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Фенолдар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РШШ - 0,001 мг/л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0,001(1 РШШ)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РШШ - 0,1 мг/л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(2 РШШ)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өзені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Фенолдар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РШШ - 0,001 мг/л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 (1,5 РШШ)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РШШ - 0,001 мг/л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0,0013(1,3 РШШ)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ОБТ5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РШШ - 3 мг/л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 (0,6 РШШ)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Билікөл көлі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ОБТ5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РШШ - 3 мг/л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(1,9 РШШ)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РШШ - 0,001 мг/л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 (2 РШШ)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РШШ - 100 мг/л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(1,7 РШШ)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РШШ - 0,75 мг/л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 (1,3 РШШ)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</w:t>
            </w:r>
          </w:p>
        </w:tc>
      </w:tr>
      <w:tr>
        <w:trPr>
          <w:trHeight w:val="30" w:hRule="atLeast"/>
        </w:trPr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ауданы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Аса ауылы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Қостөбе ауылы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Бірлесу-Еңбек ауылы жамбыл ауданы Жамбыл ауылы</w:t>
            </w:r>
          </w:p>
          <w:bookmarkEnd w:id="6"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Фторидтер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РШШ - 1,2 мг/л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 (1,1 РШШ)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Фосфордың жалпы саны мг/л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РШШ - 1,14 мг/л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 (0,1 РШШ)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жамылғысы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суару массиві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Фтордың қозғалмалы пішіні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РШШ - 2,8 мг/кг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Баламалы тепе-теңдік көлемінің белсенділігі (ауада радон)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ауданы Ақыртөбе ауылы</w:t>
            </w:r>
          </w:p>
        </w:tc>
        <w:tc>
          <w:tcPr>
            <w:tcW w:w="1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Баламалы тепе-теңдік көлемінің белсенділігі (ауада радон)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БК/м3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(3,2 есе асады)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≤200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ауданы Жарлысу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(2,5 есе асады)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≤200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ауданы Өрнек ауылы</w:t>
            </w:r>
          </w:p>
          <w:bookmarkEnd w:id="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(1,2 есе асады)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≤200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ауданы Малдыбай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(1,5 есе асады)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≤200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 Ақтоган ауылы</w:t>
            </w:r>
          </w:p>
          <w:bookmarkEnd w:id="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(1,8 есе асады)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≤200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 Қостоған ауылы</w:t>
            </w:r>
          </w:p>
          <w:bookmarkEnd w:id="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(1,8 есе асады)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≤200</w:t>
            </w:r>
          </w:p>
        </w:tc>
      </w:tr>
      <w:tr>
        <w:trPr>
          <w:trHeight w:val="30" w:hRule="atLeast"/>
        </w:trPr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 Сұрат ауылы</w:t>
            </w:r>
          </w:p>
          <w:bookmarkEnd w:id="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(2,9 есе асады)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≤200</w:t>
            </w:r>
          </w:p>
        </w:tc>
      </w:tr>
    </w:tbl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ӘҚДШ – бағдарлық қауіпсіздік әсер ету деңгейі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РШШ – рұқсат етілген шекті шоғырлар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РШШ б.ж.к. – бір реттік жоғары көрсеткіш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