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31e1" w14:textId="14e3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туралы" Жамбыл облысы әкімдігінің 2016 жылғы 18 сәуірдегі № 134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наурыздағы № 39 қаулысы. Жамбыл облысының Әділет департаментінде 2019 жылғы 18 наурызда № 4144 болып тіркелді. Күші жойылды - Жамбыл облысы әкімдігінің 2021 жылғы 19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17 мамырында "Әділет" ақпараттық-құқықтық жүйесінде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Жанкеге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134 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"Ақталған адамға куәлік беру" мемлекеттік көрсетілетін қызметті (бұдан әрі – мемлекеттік көрсетілетін қызмет)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 бұйрығымен бекітілген "Ақталған адамға куәлік беру" мемлекеттік көрсетілетін қызмет стандартына сәйкес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– стандарт) Тараз қаласы және аудан әкімдіктерінің жұмыспен қамту және әлеуметтік бағдарламалар бөлімі (бұдан әрі - көрсетілетін қызметті беруші) көрсетеді.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мен мемлекеттік қызметті көрсету нәтижесін беруді "Азаматтарға арналған үкімет" Мемлекеттік корпорациясы" коммерциялық емес акционерлік қоғамы (бұдан әрі - Мемлекеттік корпорация) жүзеге асырады.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үлгідегі куәлік немесе оның телнұсқасы.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 (іс-қимылдарды) бастау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үшін қажетті құжаттарды ұсынуы негіз болып табылады.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құжаттарды қабылдайды – 15 (он бес) минут ішінде;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қағаз түрде куәлікті (телнұсқасын) дайындап көрсетілетін қызметті берушінің басшысына қол қоюға жолдайды – 1 (бір) жұмыс күні ішінде;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қағаз түрінде куәлікке (телнұсқасына) қол қойып көрсетілетін қызметті берушінің жауапты орындаушысына жолдайды – 3 (үш) сағат ішінде;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қағаз түрдегі куәлікті (телнұсқасын) Мемлекеттік корпорация қызметкеріне жолдайды– 1 (бір) жұмыс күні ішінде.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қағаз түрде куәлікті (телнұсқасын) дайындап және көрсетілетін қызметті берушінің басшысына қол коюға жолдау;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басшымен қағаз түріндегі куәлікке (телнұсқасына) қол қою;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қызметкеріне басшының қолы қойылған куәлікті (телнұсқасын) жолдау.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өзара іс-қимылдың реттілігін сипаттау: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құжаттарды қабылдайды – 15 (он бес) минут ішінде;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қағаз түрде куәлікті (телнұсқасын) дайындап көрсетілетін қызметті берушінің басшысына қол қоюға жолдайды – 1 (бір) жұмыс күні ішінде;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қағаз түрінде куәлікке (телнұсқасына) қол қойып көрсетілетін қызметті берушінің жауапты орындаушысына жолдайды – 3 (үш) сағат ішінде;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қағаз түрдегі куәлікті (телнұсқасын) Мемлекеттік корпорация қызметкеріне жолдайды– 1 (бір) жұмыс күні ішінде.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 сипаттау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Мемлекеттік корпорациясына және (немесе) өзге де көрсетілетін қызметті берушілерге жүгіну тәртібін, көрсетілетін қызметті алушының өтінішін өңдеу ұзақтығы: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тіркелген күні мен қызметті алу күні көрсетілген қолхат береді, көрсетілетін қызметті алушы құжаттардың толық топтамасын ұсынбаған жағдайларда, құжаттарды қабылдаудан бас тарту туралы қолхат береді – 15 (он бес) минут ішінде;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құжаттарды көрсетілетін қызметті берушіге жолдайды – 1 (бір) жұмыс күні ішінде;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 және қағаз түрінде куәлік (телнұсқа) жобасын дайындайды - 1 (бір) жұмыс күні ішінде;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шешім қабылдайды және қағаз түріндегі куәлікке (телнұсқаға) қол қояды - 3 (үш) сағат ішінде;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қағаз түріндегі куәлікті (телнұсқаны) Мемлекеттік корпорацияның қызметкеріне жолдайды - 1 (бір) жұмыс күні ішінде;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корпорацияның қызметкері көрсетілетін қызметті алушыға қағаз түріндегі куәлікті (телнұсқаны) береді - 15 (он бес) минут ішінде.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және Мемлекеттік корпорациясымен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 анықтамалығы көрсетілетін қызметті берушінің (http://ukzsp.zhambyl.gov.kz) және Жамбыл облысы әкімдігінің (http://zhambyl.gov.kz) интернет-ресурсында орналастырылады.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"Ақталған адамға куәлік беру" мемлекеттік көрсетілетін қызметті көрсету бизнес-процестерінің анықтамалығы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8961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