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b2d8" w14:textId="8e3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2019 жылғы 11 желтоқсандағы № 58/495-6с шешiмi. Шымкент қаласының Әділет департаментінде 2019 жылғы 12 желтоқсанда № 72 болып тіркелді. Мерзiмi өткендiктен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 – 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276-VI және Қазақстан Республикасы Үкіметінің "2020 – 2022 жылдарға арналған республикалық бюджет туралы" Қазақстан Республикасының Заңын іске асыру туралы" 2019 жылғы 7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358 196 805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123 679 950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2 544 491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9 588 485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222 383 879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394 277 225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13 258 615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13 258 615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- 41 730 373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41 730 373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қаласы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73/682-6с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2020 жылға арналған резервi 4 797 659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Шымкент қаласы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69/606-6с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жергілікті бюджеттердің атқарылуы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қаладағы аудандардың бюджеттік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 күнтізбелік күн ішінде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күшіне енеді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Шымкент қаласы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73/682-6с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52"/>
        <w:gridCol w:w="852"/>
        <w:gridCol w:w="6917"/>
        <w:gridCol w:w="242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358 196 805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123 679 950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35 019 521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23 151 649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10 909 214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2 899 952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57 835 883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2 544 491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9 588 485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222 383 879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394 277 225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122 306 948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21 358 168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81 640 432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2 253 782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6 011 116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6 140 566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34 577 733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2 336 231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4 600 565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21 639 003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1 695 264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94 498 859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60 125 511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3 040 273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39 883 444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9 836 409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15 555 504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10 583 401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16 063 743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13 562 629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-41 730 373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Шымкент қаласы мәслихатының 14.09.2020 </w:t>
      </w:r>
      <w:r>
        <w:rPr>
          <w:rFonts w:ascii="Times New Roman"/>
          <w:b w:val="false"/>
          <w:i w:val="false"/>
          <w:color w:val="ff0000"/>
          <w:sz w:val="28"/>
        </w:rPr>
        <w:t>№ 69/606-6с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284 905 312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127 223 834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34 856 198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9 220 906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25 635 292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13 917 834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3 249 390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52 570 291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49 147 223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1 881 899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269 404 194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94 592 941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21 693 986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60 220 367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45 114 908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1 514 601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4 432 381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9 338 346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7 671 513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86 819 371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54 263 950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45 825 511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19 987 345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6 213 236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12 155 318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8 698 446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8 621 124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10 538 225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15 501 118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-15 501 118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Шымкент қаласы мәслихатының 14.09.2020 </w:t>
      </w:r>
      <w:r>
        <w:rPr>
          <w:rFonts w:ascii="Times New Roman"/>
          <w:b w:val="false"/>
          <w:i w:val="false"/>
          <w:color w:val="ff0000"/>
          <w:sz w:val="28"/>
        </w:rPr>
        <w:t>№ 69/606-6с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286 574 016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132 040 385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14 474 547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52 873 546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49 313 557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285 321 068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6 610 891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5 588 021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45 592 287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4 558 961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2 419 824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79 075 412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43 872 911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37 761 824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22 018 716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25 168 248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10 137 002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8 860 094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-1 252 948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Шымкент қаласы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73/682-6с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3"/>
        <w:gridCol w:w="1013"/>
        <w:gridCol w:w="1998"/>
        <w:gridCol w:w="2349"/>
        <w:gridCol w:w="2350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7 640 396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308 382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