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e466" w14:textId="3c4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дамытуға мал шаруашылығының өнiмдiлiгiн және өнім сапасын арттыруға субсидиялар көлемдерін бекіту туралы" Шымкент қаласы әкімдігінің 2019 жылғы 15 сәуірдегі № 305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20 қарашадағы № 894 қаулысы. Шымкент қаласының Әділет департаментінде 2019 жылғы 25 қарашада № 71 болып тіркелді. Күші жойылды - Шымкент қаласы әкімдігінің 2020 жылғы 1 сәуірдегі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01.04.2020 № 196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 кешенді және ауылдық аумақтарды дамытуды мемлекеттік реттеу туралы" 2005 жылғы 8 шілдедегі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18404 болып тіркелген),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шаруашылығын дамытуға, мал шаруашылығының өнiмдiлiгiн және өнім сапасын арттыруға субсидиялар көлемдерін бекіту туралы" Шымкент қаласы әкімдігінің 2019 жылғы 15 сәуірдегі № 305 (Нормативтік құықтық актілерді мемлекеттік тіркеу тізілімінде № 36 болып тіркелген, Қазақстан Республикасының нормативтік құқықтық актілерінің эталондық бақылау банкінде 2019 жылы 19 сәуірде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"Асыл тұқымды мал шаруашылығын дамытуға, мал шаруашылығының өнімділігін және өнім сапасын арттыруға субсидиялар көлемдері"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осы қаулыны Шымкент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дамытуға,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3288"/>
        <w:gridCol w:w="877"/>
        <w:gridCol w:w="1873"/>
        <w:gridCol w:w="2514"/>
        <w:gridCol w:w="2773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ірі қара мал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ірі қара мал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шаруашылығы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2 542 500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6 706 500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3 073 499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614 699 800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14 322 800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 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3 312 260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33 122 600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63 420 000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158 550 000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28 292 500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886 280 350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