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a60b" w14:textId="1baa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Шымкент қаласының бюджеті туралы" Шымкент қаласы мәслихатының 2018 жылғы 14 желтоқсандағы № 42/334-6с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2019 жылғы 28 қазандағы № 57/481-6с шешiмi. Шымкент қаласының Әділет департаментінде 2019 жылғы 30 қазанда № 66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</w:t>
      </w:r>
      <w:r>
        <w:rPr>
          <w:rFonts w:ascii="Times New Roman"/>
          <w:b w:val="false"/>
          <w:i w:val="false"/>
          <w:color w:val="000000"/>
          <w:sz w:val="28"/>
        </w:rPr>
        <w:t>4 -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Шымкент қаласының бюджеті туралы" Шымкент қаласы мәслихатының 2018 жылғы 14 желтоксандағы № 42/334-6с (Нормативтік құқықтық актілерді мемлекеттік тіркеу тізілімінде № 7 болып тіркелген, 2018 жылғы 21 желтоқсанда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2019-2021 жылдарға арналған бюджеті тиісінше 1, 2 және 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220 973 149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91 558 925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1 548 632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11 540 650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116 324 942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224 925 341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818 076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818 076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2 500 427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2 719 146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218 719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- 7 270 695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7 270 695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Қала әкімдігінің 2019 жылға арналған резервi 1 121 951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оның көшірмесін Шымкент қаласы аумағында таратылған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 кейін осы шешімді Шымкент қаласы мәслихатының интернет-ресурсына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күшіне енеді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Ташқараев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 № 57/481-6с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желтоқсадағы № 42/334-6с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904"/>
        <w:gridCol w:w="582"/>
        <w:gridCol w:w="6739"/>
        <w:gridCol w:w="34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220 973 149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91 558 925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22 175 104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22 175 104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18 745 607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18 745 607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16 475 343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12 168 901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913 795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3 389 246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33 608 376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30 515 630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1 157 484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1 704 290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554 116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554 116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1 548 632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1 054 541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1 054 541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178 576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178 576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11 540 650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10 673 533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10 673 533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867 117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802 117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116 324 942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116 324 942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116 324 942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24"/>
        <w:gridCol w:w="239"/>
        <w:gridCol w:w="692"/>
        <w:gridCol w:w="5"/>
        <w:gridCol w:w="7"/>
        <w:gridCol w:w="958"/>
        <w:gridCol w:w="958"/>
        <w:gridCol w:w="5787"/>
        <w:gridCol w:w="2721"/>
        <w:gridCol w:w="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224 925 341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2 737 782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2 222 655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1 139 702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957 326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851 636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836 909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277 478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277 478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7 801 848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7 091 990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7 091 990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5 973 824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1 115 788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709 858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339 858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отбасы институтын күшейту, гендерлік теңдік, әйелдердің, балалар мен жастардың құқығы мен заңнамалық мүдделерін қорғау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83 252 294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16 752 386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16 752 386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15 955 692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56 724 439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44 454 924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40 026 732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1 301 236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1 744 424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1 382 532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7 541 991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7 491 991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4 727 524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4 727 524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4 818 662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4 543 982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4 543 982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1 645 731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1 623 158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1 623 158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3 199 656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2 991 310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2 141 905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210 958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5 009 463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1 036 684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1 036 684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226 810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1 698 990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1 698 990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35 396 286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1 975 643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377 288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294 830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1 598 355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439 376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594 787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564 192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32 289 725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32 289 725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5 733 642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22 300 917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1 381 117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1 256 791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1 115 541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340 093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1 130 918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990 165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50 303 750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32 584 651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2 303 510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2 303 510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1 494 290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24 173 415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20 363 532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2 751 383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4 517 193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6 660 738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6 394 655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253 424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3 612 480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343 485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1 083 983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11 058 361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1 268 643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1 067 884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9 646 946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1 492 859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3 212 904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4 894 632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14 318 481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3 030 215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2 857 735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620 829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1 013 152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9 475 635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9 468 904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9 392 565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1 344 074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483 688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167 898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623 387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623 387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261 727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4 685 533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4 619 073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4 619 073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4 619 073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3 862 016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1 187 243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1 187 243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974 221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9 148 689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7 661 231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7 661 231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4 311 432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2 700 279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1 487 458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1 487 458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1 374 461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3 611 402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1 853 902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1 121 951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1 121 951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433 148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433 148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956 006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954 975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2 282 620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-7 270 695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 № 57/481-6с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желтоқсадағы № 42/334-6с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2019-2021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53"/>
        <w:gridCol w:w="468"/>
        <w:gridCol w:w="486"/>
        <w:gridCol w:w="955"/>
        <w:gridCol w:w="2595"/>
        <w:gridCol w:w="2213"/>
        <w:gridCol w:w="2213"/>
        <w:gridCol w:w="22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2 090 286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3 327 528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3 328 184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851 636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851 636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851 636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836 909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232 893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207 596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1 213 843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1 213 843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1 213 843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1 003 884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286 396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209 959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1 525 642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1 525 642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