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9843f" w14:textId="1e98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әкімдігінің 2019 жылғы 11 қазандағы № 779 қаулысы. Шымкент қаласының Әділет департаментінде 2019 жылғы 15 қазанда № 65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10-бабы 1-1 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2016 жылғы 6 сәуірдегі Заңының 27-бабына сәйкес және Қазақстан Республикасы Ауыл шаруашылығы министрлігі Ветеринариялық бақылау және қадағалау комитетінің Шымкент қаласы бойынша аумақтық инспекциясының 2019 жылғы 03 қыркүйектегі № 03-12/612 ұсынысы негізінде, Шымкент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қаласы, Еңбекші ауданы, Тоғыс тұрғын үй алабында құтыру ауруының ошағы анықталуына байланысты қойылған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Шымкент қаласы әкімдігінің 2019 жылғы 01 шілдедегі № 573 "Шымкент қаласы аумағында шектеу іс-шараларын белгілеу туралы" (Нормативтік құқықтық актілерді мемлекеттік тіркеу тізілімінде № 51 болып тіркелген, Қазақстан Республикасының нормативтік құқықтық актілерінің эталондық бақылау банкінде 2019 жылғы 17 шілдеде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"Шымкент қаласының ауыл шаруашылығы және ветеринария басқармасы"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мемлекеттік тіркелген күннен бастап күнтізбелік он күн ішінде оның көшірмесін ресми жариялау үшін Шымкент қаласында таратылатын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оны ресми жариялағаннан кейін Шымкент қаласы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Шымкент қаласы әкімінің орынбасары Б.Пармановқа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