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21d7" w14:textId="4b62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жерлеудің және зираттарды күтіп ұстау ісін ұйымдастырудың қағидаларын бекіту туралы</w:t>
      </w:r>
    </w:p>
    <w:p>
      <w:pPr>
        <w:spacing w:after="0"/>
        <w:ind w:left="0"/>
        <w:jc w:val="both"/>
      </w:pPr>
      <w:r>
        <w:rPr>
          <w:rFonts w:ascii="Times New Roman"/>
          <w:b w:val="false"/>
          <w:i w:val="false"/>
          <w:color w:val="000000"/>
          <w:sz w:val="28"/>
        </w:rPr>
        <w:t>Шымкент қалалық мәслихатының 2019 жылғы 27 маусымдағы № 51/430-6с шешiмi. Шымкент қаласының Әділет департаментінде 2019 жылғы 19 шілдеде № 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2-8-тармағына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 бойынша жерлеудің және зираттарды күтіп ұстау ісін ұйымдастыру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мәслихат шешімінің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шешімді оны ресми жариялағаннан кейін Шымкент қаласы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Б.Салимов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27 маусымдағы</w:t>
            </w:r>
            <w:r>
              <w:br/>
            </w:r>
            <w:r>
              <w:rPr>
                <w:rFonts w:ascii="Times New Roman"/>
                <w:b w:val="false"/>
                <w:i w:val="false"/>
                <w:color w:val="000000"/>
                <w:sz w:val="20"/>
              </w:rPr>
              <w:t>№ 51/430-6с шешімімен бекітілді</w:t>
            </w:r>
          </w:p>
        </w:tc>
      </w:tr>
    </w:tbl>
    <w:bookmarkStart w:name="z7" w:id="4"/>
    <w:p>
      <w:pPr>
        <w:spacing w:after="0"/>
        <w:ind w:left="0"/>
        <w:jc w:val="left"/>
      </w:pPr>
      <w:r>
        <w:rPr>
          <w:rFonts w:ascii="Times New Roman"/>
          <w:b/>
          <w:i w:val="false"/>
          <w:color w:val="000000"/>
        </w:rPr>
        <w:t xml:space="preserve"> </w:t>
      </w:r>
      <w:r>
        <w:rPr>
          <w:rFonts w:ascii="Times New Roman"/>
          <w:b/>
          <w:i w:val="false"/>
          <w:color w:val="000000"/>
        </w:rPr>
        <w:t>Шымкент қаласы бойынша жерлеудің және зираттарды күтіп ұстау ісін ұйымдастырудың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29.09.2022 </w:t>
      </w:r>
      <w:r>
        <w:rPr>
          <w:rFonts w:ascii="Times New Roman"/>
          <w:b w:val="false"/>
          <w:i w:val="false"/>
          <w:color w:val="ff0000"/>
          <w:sz w:val="28"/>
        </w:rPr>
        <w:t>№ 21/195-VII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 тарау. Жалпы ережелер</w:t>
      </w:r>
    </w:p>
    <w:bookmarkStart w:name="z8" w:id="5"/>
    <w:p>
      <w:pPr>
        <w:spacing w:after="0"/>
        <w:ind w:left="0"/>
        <w:jc w:val="both"/>
      </w:pPr>
      <w:r>
        <w:rPr>
          <w:rFonts w:ascii="Times New Roman"/>
          <w:b w:val="false"/>
          <w:i w:val="false"/>
          <w:color w:val="000000"/>
          <w:sz w:val="28"/>
        </w:rPr>
        <w:t xml:space="preserve">
      1. Осы Шымкент қаласында жерлеу және зираттарды күтіп ұстау ісін ұйымдастырудың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Шымкент қаласында жерлеу мен зираттарды күтіп ұстау ісін ұйымдастырудың тәртібін айқындайды.</w:t>
      </w:r>
    </w:p>
    <w:bookmarkEnd w:id="5"/>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"Зираттарға және жерлеу мақсатындағы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айқындалады. </w:t>
      </w:r>
    </w:p>
    <w:bookmarkStart w:name="z9"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азаматтық хал актілерін тіркеу бөлімі (бұдан әрі – тіркеуші орган) – "Шымкент қаласының жұмыспен қамту және әлеуметтік қорғау басқармасы" мемлекеттік мекемесі;</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 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Start w:name="z10" w:id="7"/>
    <w:p>
      <w:pPr>
        <w:spacing w:after="0"/>
        <w:ind w:left="0"/>
        <w:jc w:val="left"/>
      </w:pPr>
      <w:r>
        <w:rPr>
          <w:rFonts w:ascii="Times New Roman"/>
          <w:b/>
          <w:i w:val="false"/>
          <w:color w:val="000000"/>
        </w:rPr>
        <w:t xml:space="preserve"> 2 – тарау. Жерлеу және зираттарды күтіп ұстау ісін ұйымдастырудың тәртібі</w:t>
      </w:r>
    </w:p>
    <w:bookmarkEnd w:id="7"/>
    <w:bookmarkStart w:name="z11" w:id="8"/>
    <w:p>
      <w:pPr>
        <w:spacing w:after="0"/>
        <w:ind w:left="0"/>
        <w:jc w:val="both"/>
      </w:pPr>
      <w:r>
        <w:rPr>
          <w:rFonts w:ascii="Times New Roman"/>
          <w:b w:val="false"/>
          <w:i w:val="false"/>
          <w:color w:val="000000"/>
          <w:sz w:val="28"/>
        </w:rPr>
        <w:t>
      3. Шымкент қаласындағы ауданның әкімдігі (әрі қарай – аудан әкімдігі)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8"/>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p>
      <w:pPr>
        <w:spacing w:after="0"/>
        <w:ind w:left="0"/>
        <w:jc w:val="both"/>
      </w:pPr>
      <w:r>
        <w:rPr>
          <w:rFonts w:ascii="Times New Roman"/>
          <w:b w:val="false"/>
          <w:i w:val="false"/>
          <w:color w:val="000000"/>
          <w:sz w:val="28"/>
        </w:rPr>
        <w:t>
      Шымкент қаласының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p>
      <w:pPr>
        <w:spacing w:after="0"/>
        <w:ind w:left="0"/>
        <w:jc w:val="both"/>
      </w:pPr>
      <w:r>
        <w:rPr>
          <w:rFonts w:ascii="Times New Roman"/>
          <w:b w:val="false"/>
          <w:i w:val="false"/>
          <w:color w:val="000000"/>
          <w:sz w:val="28"/>
        </w:rPr>
        <w:t>
      Шымкент қаласындағы ауданның әкімі (әрі қарай – аудан әкімі) аудан аумағында орналасқан зиратқа арналған жер учаскелерін есепке алу журналдарының негізінде есепке алуды және тіркеуді жүргізеді.</w:t>
      </w:r>
    </w:p>
    <w:p>
      <w:pPr>
        <w:spacing w:after="0"/>
        <w:ind w:left="0"/>
        <w:jc w:val="both"/>
      </w:pPr>
      <w:r>
        <w:rPr>
          <w:rFonts w:ascii="Times New Roman"/>
          <w:b w:val="false"/>
          <w:i w:val="false"/>
          <w:color w:val="000000"/>
          <w:sz w:val="28"/>
        </w:rPr>
        <w:t xml:space="preserve">
      Шымкент қаласының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 </w:t>
      </w:r>
    </w:p>
    <w:bookmarkStart w:name="z12" w:id="9"/>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w:t>
      </w:r>
      <w:r>
        <w:rPr>
          <w:rFonts w:ascii="Times New Roman"/>
          <w:b w:val="false"/>
          <w:i w:val="false"/>
          <w:color w:val="000000"/>
          <w:sz w:val="28"/>
        </w:rPr>
        <w:t>нысаны</w:t>
      </w:r>
      <w:r>
        <w:rPr>
          <w:rFonts w:ascii="Times New Roman"/>
          <w:b w:val="false"/>
          <w:i w:val="false"/>
          <w:color w:val="000000"/>
          <w:sz w:val="28"/>
        </w:rPr>
        <w:t xml:space="preserve">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 </w:t>
      </w:r>
    </w:p>
    <w:bookmarkEnd w:id="9"/>
    <w:bookmarkStart w:name="z13" w:id="10"/>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10"/>
    <w:bookmarkStart w:name="z14" w:id="11"/>
    <w:p>
      <w:pPr>
        <w:spacing w:after="0"/>
        <w:ind w:left="0"/>
        <w:jc w:val="both"/>
      </w:pPr>
      <w:r>
        <w:rPr>
          <w:rFonts w:ascii="Times New Roman"/>
          <w:b w:val="false"/>
          <w:i w:val="false"/>
          <w:color w:val="000000"/>
          <w:sz w:val="28"/>
        </w:rPr>
        <w:t>
      6. Есепке алу журналында мынадай мәліметтер қамтылады:</w:t>
      </w:r>
    </w:p>
    <w:bookmarkEnd w:id="11"/>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xml:space="preserve">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 </w:t>
      </w:r>
    </w:p>
    <w:bookmarkStart w:name="z15" w:id="12"/>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12"/>
    <w:bookmarkStart w:name="z16" w:id="13"/>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мәйіт немесе оның сүйектері табылған аумақтың аудан әкімдіктеріне жүктеледі.</w:t>
      </w:r>
    </w:p>
    <w:bookmarkEnd w:id="13"/>
    <w:bookmarkStart w:name="z17" w:id="14"/>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14"/>
    <w:bookmarkStart w:name="z18" w:id="15"/>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15"/>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Start w:name="z19" w:id="16"/>
    <w:p>
      <w:pPr>
        <w:spacing w:after="0"/>
        <w:ind w:left="0"/>
        <w:jc w:val="both"/>
      </w:pPr>
      <w:r>
        <w:rPr>
          <w:rFonts w:ascii="Times New Roman"/>
          <w:b w:val="false"/>
          <w:i w:val="false"/>
          <w:color w:val="000000"/>
          <w:sz w:val="28"/>
        </w:rPr>
        <w:t>
      11. Қабірлерді жобалау және салу:</w:t>
      </w:r>
    </w:p>
    <w:bookmarkEnd w:id="16"/>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0" w:id="17"/>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17"/>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p>
      <w:pPr>
        <w:spacing w:after="0"/>
        <w:ind w:left="0"/>
        <w:jc w:val="both"/>
      </w:pPr>
      <w:r>
        <w:rPr>
          <w:rFonts w:ascii="Times New Roman"/>
          <w:b w:val="false"/>
          <w:i w:val="false"/>
          <w:color w:val="000000"/>
          <w:sz w:val="28"/>
        </w:rPr>
        <w:t>
      Зираттарды одан әрі күтіп-ұстауды жақын туыстары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зират қорымы орналасқан аумақтың аудан әкімдігі күтіп ұстайды.</w:t>
      </w:r>
    </w:p>
    <w:bookmarkStart w:name="z21" w:id="18"/>
    <w:p>
      <w:pPr>
        <w:spacing w:after="0"/>
        <w:ind w:left="0"/>
        <w:jc w:val="both"/>
      </w:pPr>
      <w:r>
        <w:rPr>
          <w:rFonts w:ascii="Times New Roman"/>
          <w:b w:val="false"/>
          <w:i w:val="false"/>
          <w:color w:val="000000"/>
          <w:sz w:val="28"/>
        </w:rPr>
        <w:t>
      13. Шымкент қаласы әкімдігі мен зират қорымының әкімшілігі арасында зират қорымдарын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18"/>
    <w:bookmarkStart w:name="z22" w:id="19"/>
    <w:p>
      <w:pPr>
        <w:spacing w:after="0"/>
        <w:ind w:left="0"/>
        <w:jc w:val="both"/>
      </w:pPr>
      <w:r>
        <w:rPr>
          <w:rFonts w:ascii="Times New Roman"/>
          <w:b w:val="false"/>
          <w:i w:val="false"/>
          <w:color w:val="000000"/>
          <w:sz w:val="28"/>
        </w:rPr>
        <w:t>
      14. Зират қорымының әкімшілігі мыналарды:</w:t>
      </w:r>
    </w:p>
    <w:bookmarkEnd w:id="19"/>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