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8ee7" w14:textId="f808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иттер мен мысықтарды асырау және серуендету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29 наурыздағы № 47/384-6с шешiмi. Шымкент қаласының Әділет департаментінде 2019 жылғы 15 сәуірде № 35 болып тіркелді. Күші жойылды -Шымкент қаласы мәслихатының 2022 жылғы 25 қарашадағы № 22/211-VII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25.11.2022 № 22/211-VII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бүкіл мәтіні бойынша "ұстау" деген сөз тиісінше "асырау" деген сөзбен ауыстырылды – Шымкент қаласы мәслихатының 18.03.2021 </w:t>
      </w:r>
      <w:r>
        <w:rPr>
          <w:rFonts w:ascii="Times New Roman"/>
          <w:b w:val="false"/>
          <w:i w:val="false"/>
          <w:color w:val="000000"/>
          <w:sz w:val="28"/>
        </w:rPr>
        <w:t>№ 3/24-VII</w:t>
      </w:r>
      <w:r>
        <w:rPr>
          <w:rFonts w:ascii="Times New Roman"/>
          <w:b w:val="false"/>
          <w:i w:val="false"/>
          <w:color w:val="000000"/>
          <w:sz w:val="28"/>
        </w:rPr>
        <w:t xml:space="preserve"> шешiмiмен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қаласында иттер мен мысықтарды асырау және серуендету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заңдамалық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тіркеуін;</w:t>
      </w:r>
    </w:p>
    <w:p>
      <w:pPr>
        <w:spacing w:after="0"/>
        <w:ind w:left="0"/>
        <w:jc w:val="both"/>
      </w:pPr>
      <w:r>
        <w:rPr>
          <w:rFonts w:ascii="Times New Roman"/>
          <w:b w:val="false"/>
          <w:i w:val="false"/>
          <w:color w:val="000000"/>
          <w:sz w:val="28"/>
        </w:rPr>
        <w:t>
      2) осы шешім мемлекеттік тіркелген күннен бастап күнтiзбелiк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оның көшірмесін Шымкент қаласы аумағында таратылған мерзімді баспасөз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47/384-6с</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Шымкент қаласында иттер мен мысықтарды асырау және серуендету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Шымкент қаласы мәслихатының 14.09.2020 </w:t>
      </w:r>
      <w:r>
        <w:rPr>
          <w:rFonts w:ascii="Times New Roman"/>
          <w:b w:val="false"/>
          <w:i w:val="false"/>
          <w:color w:val="ff0000"/>
          <w:sz w:val="28"/>
        </w:rPr>
        <w:t>№ 69/634-6с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Қағиданың бүкіл мәтіні бойынша "ұстау", "ұстауға", "ұстауы" деген сөздер тиісінше "асырау", "асырауға", "асырауы" деген сөздермен ауыстырылды – Шымкент қаласы мәслихатының 18.03.2021 </w:t>
      </w:r>
      <w:r>
        <w:rPr>
          <w:rFonts w:ascii="Times New Roman"/>
          <w:b w:val="false"/>
          <w:i w:val="false"/>
          <w:color w:val="000000"/>
          <w:sz w:val="28"/>
        </w:rPr>
        <w:t>№ 3/24-VII</w:t>
      </w:r>
      <w:r>
        <w:rPr>
          <w:rFonts w:ascii="Times New Roman"/>
          <w:b w:val="false"/>
          <w:i w:val="false"/>
          <w:color w:val="000000"/>
          <w:sz w:val="28"/>
        </w:rPr>
        <w:t xml:space="preserve"> шешiмiмен (алғашқы ресми жарияланған күннен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Шымкент қаласында иттер мен мысықтарды асырау және серуендету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әзірленді.</w:t>
      </w:r>
    </w:p>
    <w:bookmarkEnd w:id="6"/>
    <w:p>
      <w:pPr>
        <w:spacing w:after="0"/>
        <w:ind w:left="0"/>
        <w:jc w:val="both"/>
      </w:pPr>
      <w:r>
        <w:rPr>
          <w:rFonts w:ascii="Times New Roman"/>
          <w:b w:val="false"/>
          <w:i w:val="false"/>
          <w:color w:val="000000"/>
          <w:sz w:val="28"/>
        </w:rPr>
        <w:t>
      Қағида Шымкент қаласындағы иттер мен мысықтарды асырау және серуендету тәртібін реттейді.</w:t>
      </w:r>
    </w:p>
    <w:bookmarkStart w:name="z9" w:id="7"/>
    <w:p>
      <w:pPr>
        <w:spacing w:after="0"/>
        <w:ind w:left="0"/>
        <w:jc w:val="both"/>
      </w:pPr>
      <w:r>
        <w:rPr>
          <w:rFonts w:ascii="Times New Roman"/>
          <w:b w:val="false"/>
          <w:i w:val="false"/>
          <w:color w:val="000000"/>
          <w:sz w:val="28"/>
        </w:rPr>
        <w:t>
      2. Қағида барлық иттер мен мысықтардың иелеріне, меншік нысанына қарамастан (адамдарды құтқару жөніндегі, сондай-ақ қылмысқа қарсы күрес және қоғамдық тәртіпті сақтау жөніндегі жұмысты атқаратын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кәсіпорындарынан, ұйымдарынан және мекемелерінен басқа) заңды және жеке тұлғаларға, иттері мен мысықтарын серуендетуге шығаратын барлық адамдарға (бұдан әрі – иелері) қолданылады.</w:t>
      </w:r>
    </w:p>
    <w:bookmarkEnd w:id="7"/>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Қағидада</w:t>
      </w:r>
      <w:r>
        <w:rPr>
          <w:rFonts w:ascii="Times New Roman"/>
          <w:b w:val="false"/>
          <w:i w:val="false"/>
          <w:color w:val="000000"/>
          <w:sz w:val="28"/>
        </w:rPr>
        <w:t xml:space="preserve"> мынадай ұғымдар қолданылады:</w:t>
      </w:r>
    </w:p>
    <w:bookmarkEnd w:id="8"/>
    <w:p>
      <w:pPr>
        <w:spacing w:after="0"/>
        <w:ind w:left="0"/>
        <w:jc w:val="both"/>
      </w:pPr>
      <w:r>
        <w:rPr>
          <w:rFonts w:ascii="Times New Roman"/>
          <w:b w:val="false"/>
          <w:i w:val="false"/>
          <w:color w:val="000000"/>
          <w:sz w:val="28"/>
        </w:rPr>
        <w:t>
      1) ветеринарлық емхана – ветеринарлық емдеу-сауықтыру қызметімен және ауру жануарларға ветеринарлық көмек көрсетумен айналысатын ұйым;</w:t>
      </w:r>
    </w:p>
    <w:p>
      <w:pPr>
        <w:spacing w:after="0"/>
        <w:ind w:left="0"/>
        <w:jc w:val="both"/>
      </w:pPr>
      <w:r>
        <w:rPr>
          <w:rFonts w:ascii="Times New Roman"/>
          <w:b w:val="false"/>
          <w:i w:val="false"/>
          <w:color w:val="000000"/>
          <w:sz w:val="28"/>
        </w:rPr>
        <w:t>
      2)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3) иттерге арналған жаттықтыру алаңы – Қазақстан Республикасының қолданыстағы құрылыс стандарттарына сәйкес жобаланған, иттерді жаттықтыру үшін арнайы бөлінген қоршалған аумақ;</w:t>
      </w:r>
    </w:p>
    <w:p>
      <w:pPr>
        <w:spacing w:after="0"/>
        <w:ind w:left="0"/>
        <w:jc w:val="both"/>
      </w:pPr>
      <w:r>
        <w:rPr>
          <w:rFonts w:ascii="Times New Roman"/>
          <w:b w:val="false"/>
          <w:i w:val="false"/>
          <w:color w:val="000000"/>
          <w:sz w:val="28"/>
        </w:rPr>
        <w:t>
      4) иттерді серуендетуге арналған алаң – Қазақстан Республикасының қолданыстағы құрылыс стандарттарына сәйкес жобаланған, иттерді еркін серуендету үшін арнайы бөлінген оқшауланған көгалдандырылған аумақ;</w:t>
      </w:r>
    </w:p>
    <w:p>
      <w:pPr>
        <w:spacing w:after="0"/>
        <w:ind w:left="0"/>
        <w:jc w:val="both"/>
      </w:pPr>
      <w:r>
        <w:rPr>
          <w:rFonts w:ascii="Times New Roman"/>
          <w:b w:val="false"/>
          <w:i w:val="false"/>
          <w:color w:val="000000"/>
          <w:sz w:val="28"/>
        </w:rPr>
        <w:t>
      5) қараусыз қалған жануарлар – иесін анықтау мүмкін емес иттер мен мысықтар; иесінен қашып кеткен және иесінің немесе жауапты тұлғаның тарапынан қараусыз қалған жануарлар;</w:t>
      </w:r>
    </w:p>
    <w:p>
      <w:pPr>
        <w:spacing w:after="0"/>
        <w:ind w:left="0"/>
        <w:jc w:val="both"/>
      </w:pPr>
      <w:r>
        <w:rPr>
          <w:rFonts w:ascii="Times New Roman"/>
          <w:b w:val="false"/>
          <w:i w:val="false"/>
          <w:color w:val="000000"/>
          <w:sz w:val="28"/>
        </w:rPr>
        <w:t>
      6) тіркеуші орган –ұйым, ветеринарлық емханалар;</w:t>
      </w:r>
    </w:p>
    <w:p>
      <w:pPr>
        <w:spacing w:after="0"/>
        <w:ind w:left="0"/>
        <w:jc w:val="both"/>
      </w:pPr>
      <w:r>
        <w:rPr>
          <w:rFonts w:ascii="Times New Roman"/>
          <w:b w:val="false"/>
          <w:i w:val="false"/>
          <w:color w:val="000000"/>
          <w:sz w:val="28"/>
        </w:rPr>
        <w:t>
      7)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p>
      <w:pPr>
        <w:spacing w:after="0"/>
        <w:ind w:left="0"/>
        <w:jc w:val="both"/>
      </w:pPr>
      <w:r>
        <w:rPr>
          <w:rFonts w:ascii="Times New Roman"/>
          <w:b w:val="false"/>
          <w:i w:val="false"/>
          <w:color w:val="000000"/>
          <w:sz w:val="28"/>
        </w:rPr>
        <w:t>
      8) ұзындығы бақыланатын мойын жіп – иесіне кез келген уақытта жануарды бақылауда асырауға мүмкіндік беретін регламенттелмеген ұзындықтағы мойын жіп (брезент мойын жіп, орама-мойын жіп, синтетикалық мойын жіп).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Иттер мен мысықтарды асырау тәртібі</w:t>
      </w:r>
    </w:p>
    <w:bookmarkEnd w:id="9"/>
    <w:p>
      <w:pPr>
        <w:spacing w:after="0"/>
        <w:ind w:left="0"/>
        <w:jc w:val="both"/>
      </w:pPr>
      <w:r>
        <w:rPr>
          <w:rFonts w:ascii="Times New Roman"/>
          <w:b w:val="false"/>
          <w:i w:val="false"/>
          <w:color w:val="ff0000"/>
          <w:sz w:val="28"/>
        </w:rPr>
        <w:t xml:space="preserve">
      Ескерту. 2-тараудың тақырыбына орыс тілінде өзгеріс енгізілді, қазақ тіліндегі мәтіні өзгермейді – Шымкент қаласы мәслихатының 18.03.2021 </w:t>
      </w:r>
      <w:r>
        <w:rPr>
          <w:rFonts w:ascii="Times New Roman"/>
          <w:b w:val="false"/>
          <w:i w:val="false"/>
          <w:color w:val="ff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p>
    <w:bookmarkStart w:name="z12" w:id="10"/>
    <w:p>
      <w:pPr>
        <w:spacing w:after="0"/>
        <w:ind w:left="0"/>
        <w:jc w:val="both"/>
      </w:pPr>
      <w:r>
        <w:rPr>
          <w:rFonts w:ascii="Times New Roman"/>
          <w:b w:val="false"/>
          <w:i w:val="false"/>
          <w:color w:val="000000"/>
          <w:sz w:val="28"/>
        </w:rPr>
        <w:t>
      4. Шымкент қаласының аумағында тұратын барлық иттер мен мысықтар (бұдан әрі – жануарлар) бірыңғай бірдейлендіру бойынша базасына тіркеуге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"Ветеринария туралы" 2002 жылғы 10 шілдедегі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құрылған мемлекеттік ветеринариялық ұйымдарда (бұдан әрі – Ұйымдар) тіркеу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Тіркеуші ұйым тіркелген үй жануарлары мен олардың иелері туралы ақпаратты иттер мен мысықтардың бірыңғай бірдейлендіру базасына енгізеді.</w:t>
      </w:r>
    </w:p>
    <w:bookmarkEnd w:id="12"/>
    <w:bookmarkStart w:name="z15" w:id="13"/>
    <w:p>
      <w:pPr>
        <w:spacing w:after="0"/>
        <w:ind w:left="0"/>
        <w:jc w:val="both"/>
      </w:pPr>
      <w:r>
        <w:rPr>
          <w:rFonts w:ascii="Times New Roman"/>
          <w:b w:val="false"/>
          <w:i w:val="false"/>
          <w:color w:val="000000"/>
          <w:sz w:val="28"/>
        </w:rPr>
        <w:t>
      7. Жануарларды тіркеу кезінде иесіне ветеринарлық паспорт беріледі, егер тіркеу кезінде жануардың ветеринарлық паспорты болса, жаңа ветеринарлық паспортты беру рәсімі міндетті болып табылмайды.</w:t>
      </w:r>
    </w:p>
    <w:bookmarkEnd w:id="13"/>
    <w:bookmarkStart w:name="z16" w:id="14"/>
    <w:p>
      <w:pPr>
        <w:spacing w:after="0"/>
        <w:ind w:left="0"/>
        <w:jc w:val="both"/>
      </w:pPr>
      <w:r>
        <w:rPr>
          <w:rFonts w:ascii="Times New Roman"/>
          <w:b w:val="false"/>
          <w:i w:val="false"/>
          <w:color w:val="000000"/>
          <w:sz w:val="28"/>
        </w:rPr>
        <w:t>
      8. Тіркеу кезінде жануар иесінің төлемі есебінен тіркеуші органмен жануарға сәйкестендіру микрочипі енгізіледі немесе егер жануарда белгі немесе чип болмаса, таңба ретінде денеге нөмір (белгі) басылады. Чип енгізу және/немесе белгі салу рәсімдері ұсынымдық сипатқа ие.</w:t>
      </w:r>
    </w:p>
    <w:bookmarkEnd w:id="14"/>
    <w:bookmarkStart w:name="z17" w:id="15"/>
    <w:p>
      <w:pPr>
        <w:spacing w:after="0"/>
        <w:ind w:left="0"/>
        <w:jc w:val="both"/>
      </w:pPr>
      <w:r>
        <w:rPr>
          <w:rFonts w:ascii="Times New Roman"/>
          <w:b w:val="false"/>
          <w:i w:val="false"/>
          <w:color w:val="000000"/>
          <w:sz w:val="28"/>
        </w:rPr>
        <w:t>
      9. Жануарларды тіркеу немесе қайта тіркеу кезінде иелері мынадай:</w:t>
      </w:r>
    </w:p>
    <w:bookmarkEnd w:id="15"/>
    <w:p>
      <w:pPr>
        <w:spacing w:after="0"/>
        <w:ind w:left="0"/>
        <w:jc w:val="both"/>
      </w:pPr>
      <w:r>
        <w:rPr>
          <w:rFonts w:ascii="Times New Roman"/>
          <w:b w:val="false"/>
          <w:i w:val="false"/>
          <w:color w:val="000000"/>
          <w:sz w:val="28"/>
        </w:rPr>
        <w:t>
      1) иесінің жеке басын куәландыратын құжатта қамтылған ақпарат;</w:t>
      </w:r>
    </w:p>
    <w:p>
      <w:pPr>
        <w:spacing w:after="0"/>
        <w:ind w:left="0"/>
        <w:jc w:val="both"/>
      </w:pPr>
      <w:r>
        <w:rPr>
          <w:rFonts w:ascii="Times New Roman"/>
          <w:b w:val="false"/>
          <w:i w:val="false"/>
          <w:color w:val="000000"/>
          <w:sz w:val="28"/>
        </w:rPr>
        <w:t>
      2) иесінің жеке сәйкестендіру нөмірі;</w:t>
      </w:r>
    </w:p>
    <w:p>
      <w:pPr>
        <w:spacing w:after="0"/>
        <w:ind w:left="0"/>
        <w:jc w:val="both"/>
      </w:pPr>
      <w:r>
        <w:rPr>
          <w:rFonts w:ascii="Times New Roman"/>
          <w:b w:val="false"/>
          <w:i w:val="false"/>
          <w:color w:val="000000"/>
          <w:sz w:val="28"/>
        </w:rPr>
        <w:t>
      3) иесінің нақты тұрғылықты мекен-жайы;</w:t>
      </w:r>
    </w:p>
    <w:p>
      <w:pPr>
        <w:spacing w:after="0"/>
        <w:ind w:left="0"/>
        <w:jc w:val="both"/>
      </w:pPr>
      <w:r>
        <w:rPr>
          <w:rFonts w:ascii="Times New Roman"/>
          <w:b w:val="false"/>
          <w:i w:val="false"/>
          <w:color w:val="000000"/>
          <w:sz w:val="28"/>
        </w:rPr>
        <w:t>
      4) иесінің байланыс нөмірі;</w:t>
      </w:r>
    </w:p>
    <w:p>
      <w:pPr>
        <w:spacing w:after="0"/>
        <w:ind w:left="0"/>
        <w:jc w:val="both"/>
      </w:pPr>
      <w:r>
        <w:rPr>
          <w:rFonts w:ascii="Times New Roman"/>
          <w:b w:val="false"/>
          <w:i w:val="false"/>
          <w:color w:val="000000"/>
          <w:sz w:val="28"/>
        </w:rPr>
        <w:t>
      5) жануардың лақап аты, жынысы, туылған күні, түсі, тұқымы;</w:t>
      </w:r>
    </w:p>
    <w:p>
      <w:pPr>
        <w:spacing w:after="0"/>
        <w:ind w:left="0"/>
        <w:jc w:val="both"/>
      </w:pPr>
      <w:r>
        <w:rPr>
          <w:rFonts w:ascii="Times New Roman"/>
          <w:b w:val="false"/>
          <w:i w:val="false"/>
          <w:color w:val="000000"/>
          <w:sz w:val="28"/>
        </w:rPr>
        <w:t>
      6) қажет болғанда, егер мұндай бар болса, жануардың шығу тегінің нөмірі туралы деректерді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Жануарлардың иесі тіркеуші ұйымға Шымкент қаласының жануарларды бірыңғай бірдейлендіру базасынан тіркеуден шығару үшін немесе қайта тіркеу үшін жануардың әкетілуі (сатылу, жоғалу, көшу, басқа бір адамға тапсырылу) туралы хабарлайды.</w:t>
      </w:r>
    </w:p>
    <w:bookmarkEnd w:id="16"/>
    <w:bookmarkStart w:name="z19" w:id="17"/>
    <w:p>
      <w:pPr>
        <w:spacing w:after="0"/>
        <w:ind w:left="0"/>
        <w:jc w:val="both"/>
      </w:pPr>
      <w:r>
        <w:rPr>
          <w:rFonts w:ascii="Times New Roman"/>
          <w:b w:val="false"/>
          <w:i w:val="false"/>
          <w:color w:val="000000"/>
          <w:sz w:val="28"/>
        </w:rPr>
        <w:t>
      11. Үй жануарын жансыздандыру (эвтаназия) кезінде немесе өліп қалған жағдайда ветеринарлық паспорт бұрын жануар тіркелген ұйымға тапсыруға жатады.</w:t>
      </w:r>
    </w:p>
    <w:bookmarkEnd w:id="17"/>
    <w:bookmarkStart w:name="z20" w:id="18"/>
    <w:p>
      <w:pPr>
        <w:spacing w:after="0"/>
        <w:ind w:left="0"/>
        <w:jc w:val="both"/>
      </w:pPr>
      <w:r>
        <w:rPr>
          <w:rFonts w:ascii="Times New Roman"/>
          <w:b w:val="false"/>
          <w:i w:val="false"/>
          <w:color w:val="000000"/>
          <w:sz w:val="28"/>
        </w:rPr>
        <w:t>
      12. Жануарларды сатып алуға немесе сатуға, оларды басқа адамға беруге, сондай-ақ қала ішінде көліктің барлық түрлерімен тасымалдауға үй жануарының ветеринарлық паспорты болған кезде ғана рұқсат етіледі.</w:t>
      </w:r>
    </w:p>
    <w:bookmarkEnd w:id="18"/>
    <w:p>
      <w:pPr>
        <w:spacing w:after="0"/>
        <w:ind w:left="0"/>
        <w:jc w:val="both"/>
      </w:pPr>
      <w:r>
        <w:rPr>
          <w:rFonts w:ascii="Times New Roman"/>
          <w:b w:val="false"/>
          <w:i w:val="false"/>
          <w:color w:val="000000"/>
          <w:sz w:val="28"/>
        </w:rPr>
        <w:t>
      Жануар вакцинациялауға жол берілетін жасқа жеткен жағдайда (иттер мен мысықтар үшін – 3 (үш) ай), жануарларды сатып алуға немесе сатуға, оларды басқа адамға беруге, сондай-ақ қала ішінде көліктің барлық түрлерімен тасымалдауға паспортта құтыруға қарсы вакцинацияланған күнінің белгісі болған кезде ғана рұқсат етіледі.</w:t>
      </w:r>
    </w:p>
    <w:bookmarkStart w:name="z21" w:id="19"/>
    <w:p>
      <w:pPr>
        <w:spacing w:after="0"/>
        <w:ind w:left="0"/>
        <w:jc w:val="both"/>
      </w:pPr>
      <w:r>
        <w:rPr>
          <w:rFonts w:ascii="Times New Roman"/>
          <w:b w:val="false"/>
          <w:i w:val="false"/>
          <w:color w:val="000000"/>
          <w:sz w:val="28"/>
        </w:rPr>
        <w:t>
      13. Азаматтарға, кәсіпорындарға, мекемелерге және ұйымдарға тиесілі жануарлар 3 (үш) айлық жасынан бастап, тұқымына қарамастан, құтыруға және жұқпалы ауруларға қарсы вакцинациялауға жатады.</w:t>
      </w:r>
    </w:p>
    <w:bookmarkEnd w:id="19"/>
    <w:p>
      <w:pPr>
        <w:spacing w:after="0"/>
        <w:ind w:left="0"/>
        <w:jc w:val="both"/>
      </w:pPr>
      <w:r>
        <w:rPr>
          <w:rFonts w:ascii="Times New Roman"/>
          <w:b w:val="false"/>
          <w:i w:val="false"/>
          <w:color w:val="000000"/>
          <w:sz w:val="28"/>
        </w:rPr>
        <w:t>
      Жануарларда керексіз тұқымның пайда болуын болдырмау үшін биостерилизациялау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Жасына сәйкес құтыруға қарсы және жұқпалы ауруларға қарсы вакцинациялаудан өтпеген 3 (үш) айлық жастан үлкен жануарларды асырауға рұқсат етілмейді.</w:t>
      </w:r>
    </w:p>
    <w:bookmarkEnd w:id="20"/>
    <w:bookmarkStart w:name="z23" w:id="21"/>
    <w:p>
      <w:pPr>
        <w:spacing w:after="0"/>
        <w:ind w:left="0"/>
        <w:jc w:val="both"/>
      </w:pPr>
      <w:r>
        <w:rPr>
          <w:rFonts w:ascii="Times New Roman"/>
          <w:b w:val="false"/>
          <w:i w:val="false"/>
          <w:color w:val="000000"/>
          <w:sz w:val="28"/>
        </w:rPr>
        <w:t>
      15. Жануарларға кем дегенде тоқсанына бір рет тері паразиттері мен гельминттерге қарсы профилактикалық өңдеу жүргізу ұсынылған.</w:t>
      </w:r>
    </w:p>
    <w:bookmarkEnd w:id="21"/>
    <w:bookmarkStart w:name="z24" w:id="22"/>
    <w:p>
      <w:pPr>
        <w:spacing w:after="0"/>
        <w:ind w:left="0"/>
        <w:jc w:val="both"/>
      </w:pPr>
      <w:r>
        <w:rPr>
          <w:rFonts w:ascii="Times New Roman"/>
          <w:b w:val="false"/>
          <w:i w:val="false"/>
          <w:color w:val="000000"/>
          <w:sz w:val="28"/>
        </w:rPr>
        <w:t>
      16. Жануарларды қаладан шығарғанда немесе қалаға басқа өңірлерден әкелген жағдайда жануарлар иелері өзімен бірге жануардың ветеринарлық паспорты, вакцинацияланған күндері көрсетілген жануардың денсаулық жағдайы туралы анықтаманы келесі талаптарды сақтай отырып асырауы қажет:</w:t>
      </w:r>
    </w:p>
    <w:bookmarkEnd w:id="22"/>
    <w:p>
      <w:pPr>
        <w:spacing w:after="0"/>
        <w:ind w:left="0"/>
        <w:jc w:val="both"/>
      </w:pPr>
      <w:r>
        <w:rPr>
          <w:rFonts w:ascii="Times New Roman"/>
          <w:b w:val="false"/>
          <w:i w:val="false"/>
          <w:color w:val="000000"/>
          <w:sz w:val="28"/>
        </w:rPr>
        <w:t>
      1) қалаға әкелінетін жануар жасына сәйкес әкелген кезге дейін кем дегенде күнтізбелік 30 (отыз) күн бұрын вакцинацияланады;</w:t>
      </w:r>
    </w:p>
    <w:p>
      <w:pPr>
        <w:spacing w:after="0"/>
        <w:ind w:left="0"/>
        <w:jc w:val="both"/>
      </w:pPr>
      <w:r>
        <w:rPr>
          <w:rFonts w:ascii="Times New Roman"/>
          <w:b w:val="false"/>
          <w:i w:val="false"/>
          <w:color w:val="000000"/>
          <w:sz w:val="28"/>
        </w:rPr>
        <w:t>
      2) қаладан шығарылатын жануар жасына сәйкес шығарылған кезге дейін кем дегенде 12 (он екі) ай бұрын вакцинацияланады;</w:t>
      </w:r>
    </w:p>
    <w:p>
      <w:pPr>
        <w:spacing w:after="0"/>
        <w:ind w:left="0"/>
        <w:jc w:val="both"/>
      </w:pPr>
      <w:r>
        <w:rPr>
          <w:rFonts w:ascii="Times New Roman"/>
          <w:b w:val="false"/>
          <w:i w:val="false"/>
          <w:color w:val="000000"/>
          <w:sz w:val="28"/>
        </w:rPr>
        <w:t>
      3) егер вакцинация жұмысын жүргізудің ең төменгі жасына (иттер мен мысықтар үшін – 3 (үш) айлық мерзім) жетпеген жануарлар әкелінсе немесе шығарылса, паспортта вакцинация туралы белгі қоймай жануарды қаладан шығаруға немесе басқа қаладан әкелуге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Жануарлардың иесі ретінде 18 жасқа толған тұлға болуы мүмкін.</w:t>
      </w:r>
    </w:p>
    <w:bookmarkEnd w:id="23"/>
    <w:bookmarkStart w:name="z26" w:id="24"/>
    <w:p>
      <w:pPr>
        <w:spacing w:after="0"/>
        <w:ind w:left="0"/>
        <w:jc w:val="both"/>
      </w:pPr>
      <w:r>
        <w:rPr>
          <w:rFonts w:ascii="Times New Roman"/>
          <w:b w:val="false"/>
          <w:i w:val="false"/>
          <w:color w:val="000000"/>
          <w:sz w:val="28"/>
        </w:rPr>
        <w:t xml:space="preserve">
      18. Ортақ тұратын (жатақханаларда) және/немесе пайдаланатын жерлерде санитарлық-гигиеналық, зоогигиеналық талаптарды және осы </w:t>
      </w:r>
      <w:r>
        <w:rPr>
          <w:rFonts w:ascii="Times New Roman"/>
          <w:b w:val="false"/>
          <w:i w:val="false"/>
          <w:color w:val="000000"/>
          <w:sz w:val="28"/>
        </w:rPr>
        <w:t>Қағиданың</w:t>
      </w:r>
      <w:r>
        <w:rPr>
          <w:rFonts w:ascii="Times New Roman"/>
          <w:b w:val="false"/>
          <w:i w:val="false"/>
          <w:color w:val="000000"/>
          <w:sz w:val="28"/>
        </w:rPr>
        <w:t xml:space="preserve"> мынадай шарттары бұзылған жағдайда жануарларды асырауға тыйым салынады:</w:t>
      </w:r>
    </w:p>
    <w:bookmarkEnd w:id="24"/>
    <w:p>
      <w:pPr>
        <w:spacing w:after="0"/>
        <w:ind w:left="0"/>
        <w:jc w:val="both"/>
      </w:pPr>
      <w:r>
        <w:rPr>
          <w:rFonts w:ascii="Times New Roman"/>
          <w:b w:val="false"/>
          <w:i w:val="false"/>
          <w:color w:val="000000"/>
          <w:sz w:val="28"/>
        </w:rPr>
        <w:t>
      1) жануарларды бірнеше отбасыдан тұратын тұрғын үй-жайларда, тек өзіне тиесілі тұрғын алаңында асырауға рұқсат етіледі (жатақханадағы көршілердің жазбаша келісімімен);</w:t>
      </w:r>
    </w:p>
    <w:p>
      <w:pPr>
        <w:spacing w:after="0"/>
        <w:ind w:left="0"/>
        <w:jc w:val="both"/>
      </w:pPr>
      <w:r>
        <w:rPr>
          <w:rFonts w:ascii="Times New Roman"/>
          <w:b w:val="false"/>
          <w:i w:val="false"/>
          <w:color w:val="000000"/>
          <w:sz w:val="28"/>
        </w:rPr>
        <w:t>
      2) итті кәсіпорындар, ұйымдар, мекемелер, азаматтардың саябақ шаруашылықтары мен коммерциялық емес саяжайлар бірлестіктері аумағында, демалыс орындарында байлаулы түрде (бұл ретте ит тамақ пен суға еркін қол жеткізе алуы, байлау жануардың табиғи қажеттіліктеріне кедергі келтірмеуі керек) немесе жабық темір торда (вольерде) асырауға болады.</w:t>
      </w:r>
    </w:p>
    <w:bookmarkStart w:name="z27" w:id="25"/>
    <w:p>
      <w:pPr>
        <w:spacing w:after="0"/>
        <w:ind w:left="0"/>
        <w:jc w:val="both"/>
      </w:pPr>
      <w:r>
        <w:rPr>
          <w:rFonts w:ascii="Times New Roman"/>
          <w:b w:val="false"/>
          <w:i w:val="false"/>
          <w:color w:val="000000"/>
          <w:sz w:val="28"/>
        </w:rPr>
        <w:t>
      19. Рұқсат етілмейді:</w:t>
      </w:r>
    </w:p>
    <w:bookmarkEnd w:id="25"/>
    <w:p>
      <w:pPr>
        <w:spacing w:after="0"/>
        <w:ind w:left="0"/>
        <w:jc w:val="both"/>
      </w:pPr>
      <w:r>
        <w:rPr>
          <w:rFonts w:ascii="Times New Roman"/>
          <w:b w:val="false"/>
          <w:i w:val="false"/>
          <w:color w:val="000000"/>
          <w:sz w:val="28"/>
        </w:rPr>
        <w:t>
      1) көп пәтерлі тұрғын үйлерде жануарларға арналған паналау және асырау орындарын ұйымдастыруға жол берілмейді;</w:t>
      </w:r>
    </w:p>
    <w:p>
      <w:pPr>
        <w:spacing w:after="0"/>
        <w:ind w:left="0"/>
        <w:jc w:val="both"/>
      </w:pPr>
      <w:r>
        <w:rPr>
          <w:rFonts w:ascii="Times New Roman"/>
          <w:b w:val="false"/>
          <w:i w:val="false"/>
          <w:color w:val="000000"/>
          <w:sz w:val="28"/>
        </w:rPr>
        <w:t>
      2) жануарларды көпшілік пайдаланатын орындарда (баспалдақ алаңдарында, жертөлелерде, шатырларда, шектес қылтималарда немесе лоджияларда және көпшілік пайдаланатын қосалқы үй-жайларда) асырауға;</w:t>
      </w:r>
    </w:p>
    <w:p>
      <w:pPr>
        <w:spacing w:after="0"/>
        <w:ind w:left="0"/>
        <w:jc w:val="both"/>
      </w:pPr>
      <w:r>
        <w:rPr>
          <w:rFonts w:ascii="Times New Roman"/>
          <w:b w:val="false"/>
          <w:i w:val="false"/>
          <w:color w:val="000000"/>
          <w:sz w:val="28"/>
        </w:rPr>
        <w:t>
      3) жануарларды үй ауласының маңында асырауға (жеке тұрғын үйлердің аумағынан басқа);</w:t>
      </w:r>
    </w:p>
    <w:p>
      <w:pPr>
        <w:spacing w:after="0"/>
        <w:ind w:left="0"/>
        <w:jc w:val="both"/>
      </w:pPr>
      <w:r>
        <w:rPr>
          <w:rFonts w:ascii="Times New Roman"/>
          <w:b w:val="false"/>
          <w:i w:val="false"/>
          <w:color w:val="000000"/>
          <w:sz w:val="28"/>
        </w:rPr>
        <w:t>
      4) жануарларды жатақханалардың ас үйлері мен дәліздерінде асырауға.</w:t>
      </w:r>
    </w:p>
    <w:bookmarkStart w:name="z28" w:id="26"/>
    <w:p>
      <w:pPr>
        <w:spacing w:after="0"/>
        <w:ind w:left="0"/>
        <w:jc w:val="both"/>
      </w:pPr>
      <w:r>
        <w:rPr>
          <w:rFonts w:ascii="Times New Roman"/>
          <w:b w:val="false"/>
          <w:i w:val="false"/>
          <w:color w:val="000000"/>
          <w:sz w:val="28"/>
        </w:rPr>
        <w:t>
      20. Қонақ үйлерде, қонақ үй әкімшілігінің келісімі бойынша және ветеринарлық-санитарлық ережелерді сақтаған жағдайда иелері жануарлармен бірге тұрақтауға рұқсат етіледі.</w:t>
      </w:r>
    </w:p>
    <w:bookmarkEnd w:id="26"/>
    <w:bookmarkStart w:name="z29" w:id="27"/>
    <w:p>
      <w:pPr>
        <w:spacing w:after="0"/>
        <w:ind w:left="0"/>
        <w:jc w:val="both"/>
      </w:pPr>
      <w:r>
        <w:rPr>
          <w:rFonts w:ascii="Times New Roman"/>
          <w:b w:val="false"/>
          <w:i w:val="false"/>
          <w:color w:val="000000"/>
          <w:sz w:val="28"/>
        </w:rPr>
        <w:t>
      21. Иттер қашып кетуіне, адамдарға немесе жануарларға шабуына және/немесе тістеуіне жол берілмейтін аумақта болуы керек.</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22. Аумақта иттің бар екендігі жөнінде кіреберісте көлемі кемінде 20х30 сантиметр болатын, иттің суреті бар "Итпен күзетіледі! Охраняется собакой!" деген ескерту тақтайшасы қойылуы қажет.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24. Шымкент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3-тарау. Иттер мен мысықтарды серуенге шығару тәртібі</w:t>
      </w:r>
    </w:p>
    <w:bookmarkEnd w:id="30"/>
    <w:bookmarkStart w:name="z34" w:id="31"/>
    <w:p>
      <w:pPr>
        <w:spacing w:after="0"/>
        <w:ind w:left="0"/>
        <w:jc w:val="both"/>
      </w:pPr>
      <w:r>
        <w:rPr>
          <w:rFonts w:ascii="Times New Roman"/>
          <w:b w:val="false"/>
          <w:i w:val="false"/>
          <w:color w:val="000000"/>
          <w:sz w:val="28"/>
        </w:rPr>
        <w:t>
      25. Жануарларды серуенге шығарған кезде иелері мына талаптарды сақтайды:</w:t>
      </w:r>
    </w:p>
    <w:bookmarkEnd w:id="31"/>
    <w:p>
      <w:pPr>
        <w:spacing w:after="0"/>
        <w:ind w:left="0"/>
        <w:jc w:val="both"/>
      </w:pPr>
      <w:r>
        <w:rPr>
          <w:rFonts w:ascii="Times New Roman"/>
          <w:b w:val="false"/>
          <w:i w:val="false"/>
          <w:color w:val="000000"/>
          <w:sz w:val="28"/>
        </w:rPr>
        <w:t>
      1) кез келген тұқымды иттерді серуендетуге, тұмылдырығы бар және ұзындығы бақыланатын мойын жіппен рұқсат етіледі;</w:t>
      </w:r>
    </w:p>
    <w:p>
      <w:pPr>
        <w:spacing w:after="0"/>
        <w:ind w:left="0"/>
        <w:jc w:val="both"/>
      </w:pPr>
      <w:r>
        <w:rPr>
          <w:rFonts w:ascii="Times New Roman"/>
          <w:b w:val="false"/>
          <w:i w:val="false"/>
          <w:color w:val="000000"/>
          <w:sz w:val="28"/>
        </w:rPr>
        <w:t>
      2) тұмылдырықты итке дер кезінде кигізу және жағдайға қарай мойын жіптің қажетті ұзындығын реттеу үшін иттің иесі жауапты болады;</w:t>
      </w:r>
    </w:p>
    <w:p>
      <w:pPr>
        <w:spacing w:after="0"/>
        <w:ind w:left="0"/>
        <w:jc w:val="both"/>
      </w:pPr>
      <w:r>
        <w:rPr>
          <w:rFonts w:ascii="Times New Roman"/>
          <w:b w:val="false"/>
          <w:i w:val="false"/>
          <w:color w:val="000000"/>
          <w:sz w:val="28"/>
        </w:rPr>
        <w:t>
      3) қала аумағында иттердің еркін серуендеуі үшін арнайы бөлінген жерлерде (иттерді еркін серуендетуге арналған алаңдарда не жаттықтыру алаңдарында) рұқсат етіледі;</w:t>
      </w:r>
    </w:p>
    <w:p>
      <w:pPr>
        <w:spacing w:after="0"/>
        <w:ind w:left="0"/>
        <w:jc w:val="both"/>
      </w:pPr>
      <w:r>
        <w:rPr>
          <w:rFonts w:ascii="Times New Roman"/>
          <w:b w:val="false"/>
          <w:i w:val="false"/>
          <w:color w:val="000000"/>
          <w:sz w:val="28"/>
        </w:rPr>
        <w:t>
      4) қызметтік тапсырмаларды орындайтын иттерге қала аумағында еркін серуендеуге арналған алаңдардан немесе иттерге арналған жаттықтыру алаңдарынан тыс жерлерде еркін серуендеуге рұқсат берілген;</w:t>
      </w:r>
    </w:p>
    <w:p>
      <w:pPr>
        <w:spacing w:after="0"/>
        <w:ind w:left="0"/>
        <w:jc w:val="both"/>
      </w:pPr>
      <w:r>
        <w:rPr>
          <w:rFonts w:ascii="Times New Roman"/>
          <w:b w:val="false"/>
          <w:i w:val="false"/>
          <w:color w:val="000000"/>
          <w:sz w:val="28"/>
        </w:rPr>
        <w:t>
      5) иттің иесі не оны серуенге шығаруды жүзеге асыратын тұлға жануарды айналасындағыларға тынышсыздық және кедергі келтірмей, өзімен бірге нәжістерді жинауға арналған ыдысын ала отырып, серуендетеді;</w:t>
      </w:r>
    </w:p>
    <w:p>
      <w:pPr>
        <w:spacing w:after="0"/>
        <w:ind w:left="0"/>
        <w:jc w:val="both"/>
      </w:pPr>
      <w:r>
        <w:rPr>
          <w:rFonts w:ascii="Times New Roman"/>
          <w:b w:val="false"/>
          <w:i w:val="false"/>
          <w:color w:val="000000"/>
          <w:sz w:val="28"/>
        </w:rPr>
        <w:t>
      6) иттің иесі не оны серуенге шығаруды жүзеге асыратын тұлға, көшеден өткен кезде немесе магистральдарға жақын серуендеген кезде жол-көлік оқиғаларын және жол бойында иттің өлімін болдырмау үшін мойын жібін қысқартып ұстайды;</w:t>
      </w:r>
    </w:p>
    <w:p>
      <w:pPr>
        <w:spacing w:after="0"/>
        <w:ind w:left="0"/>
        <w:jc w:val="both"/>
      </w:pPr>
      <w:r>
        <w:rPr>
          <w:rFonts w:ascii="Times New Roman"/>
          <w:b w:val="false"/>
          <w:i w:val="false"/>
          <w:color w:val="000000"/>
          <w:sz w:val="28"/>
        </w:rPr>
        <w:t>
      7) тыйым салған ескерту белгісі жоқ мекемелер мен азық-түлік сатпайтын дүкендерде, поштада иелері иттерін қысқа мойын жіпте және тұмылдырықта ертіп жүруге рұқсат етіледі. Объектілерге иттерді ертіп келуге тыйым салу белгілері бар жағдайда мекемелер, азық-түлік сатпайтын дүкендерде оларды байлап қалдыратын орындарын жабдықтайды;</w:t>
      </w:r>
    </w:p>
    <w:p>
      <w:pPr>
        <w:spacing w:after="0"/>
        <w:ind w:left="0"/>
        <w:jc w:val="both"/>
      </w:pPr>
      <w:r>
        <w:rPr>
          <w:rFonts w:ascii="Times New Roman"/>
          <w:b w:val="false"/>
          <w:i w:val="false"/>
          <w:color w:val="000000"/>
          <w:sz w:val="28"/>
        </w:rPr>
        <w:t>
      8) кез келген тұқымдағы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тәртіпті бұзбайтын, қозғалыстарға және өз денсаулығына зиян келмейтіндей жағдайда байлаулы қалдыруына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орыс тілінде өзгеріс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26. Қала аумағында рұқсат етілмейді:</w:t>
      </w:r>
    </w:p>
    <w:bookmarkEnd w:id="32"/>
    <w:p>
      <w:pPr>
        <w:spacing w:after="0"/>
        <w:ind w:left="0"/>
        <w:jc w:val="both"/>
      </w:pPr>
      <w:r>
        <w:rPr>
          <w:rFonts w:ascii="Times New Roman"/>
          <w:b w:val="false"/>
          <w:i w:val="false"/>
          <w:color w:val="000000"/>
          <w:sz w:val="28"/>
        </w:rPr>
        <w:t>
      1) еркін серуендету алаңдары мен иттерге арналған жаттығу алаңдарынан басқа жерлерде иттерді еркін серуендетуге;</w:t>
      </w:r>
    </w:p>
    <w:p>
      <w:pPr>
        <w:spacing w:after="0"/>
        <w:ind w:left="0"/>
        <w:jc w:val="both"/>
      </w:pPr>
      <w:r>
        <w:rPr>
          <w:rFonts w:ascii="Times New Roman"/>
          <w:b w:val="false"/>
          <w:i w:val="false"/>
          <w:color w:val="000000"/>
          <w:sz w:val="28"/>
        </w:rPr>
        <w:t>
      2) мас күйіндегі тұлғаларға итті ертіп жүруге және көпшілік жүретін орындарда серуендетуге, көлікте алып жүруіне;</w:t>
      </w:r>
    </w:p>
    <w:p>
      <w:pPr>
        <w:spacing w:after="0"/>
        <w:ind w:left="0"/>
        <w:jc w:val="both"/>
      </w:pPr>
      <w:r>
        <w:rPr>
          <w:rFonts w:ascii="Times New Roman"/>
          <w:b w:val="false"/>
          <w:i w:val="false"/>
          <w:color w:val="000000"/>
          <w:sz w:val="28"/>
        </w:rPr>
        <w:t>
      3) иттің жасына сәйкес құтырма ауруына қарсы міндетті вакцинацияланбаған иттерді серуендетуге;</w:t>
      </w:r>
    </w:p>
    <w:p>
      <w:pPr>
        <w:spacing w:after="0"/>
        <w:ind w:left="0"/>
        <w:jc w:val="both"/>
      </w:pPr>
      <w:r>
        <w:rPr>
          <w:rFonts w:ascii="Times New Roman"/>
          <w:b w:val="false"/>
          <w:i w:val="false"/>
          <w:color w:val="000000"/>
          <w:sz w:val="28"/>
        </w:rPr>
        <w:t>
      4) иттерді ауладағы балалар ойнайтын, емдеу мекемелерінде, спорттық алаңдарда, мектепке дейінгі және оқу орындарының аумақтарында, тыйым салынған ескерту белгісі орнатылған жерлерде серуендетуге;</w:t>
      </w:r>
    </w:p>
    <w:p>
      <w:pPr>
        <w:spacing w:after="0"/>
        <w:ind w:left="0"/>
        <w:jc w:val="both"/>
      </w:pPr>
      <w:r>
        <w:rPr>
          <w:rFonts w:ascii="Times New Roman"/>
          <w:b w:val="false"/>
          <w:i w:val="false"/>
          <w:color w:val="000000"/>
          <w:sz w:val="28"/>
        </w:rPr>
        <w:t>
      5) адамдарға шомылуға рұқсат берілген аумақта иттерді серуендетуге;</w:t>
      </w:r>
    </w:p>
    <w:p>
      <w:pPr>
        <w:spacing w:after="0"/>
        <w:ind w:left="0"/>
        <w:jc w:val="both"/>
      </w:pPr>
      <w:r>
        <w:rPr>
          <w:rFonts w:ascii="Times New Roman"/>
          <w:b w:val="false"/>
          <w:i w:val="false"/>
          <w:color w:val="000000"/>
          <w:sz w:val="28"/>
        </w:rPr>
        <w:t>
      6) адамдарға шомылуға рұқсат берілген аумақта, тоғандарда, бұрқақтар мен су айдындарында жануарларды суға шомылдыруға;</w:t>
      </w:r>
    </w:p>
    <w:p>
      <w:pPr>
        <w:spacing w:after="0"/>
        <w:ind w:left="0"/>
        <w:jc w:val="both"/>
      </w:pPr>
      <w:r>
        <w:rPr>
          <w:rFonts w:ascii="Times New Roman"/>
          <w:b w:val="false"/>
          <w:i w:val="false"/>
          <w:color w:val="000000"/>
          <w:sz w:val="28"/>
        </w:rPr>
        <w:t>
      7)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асырауға рұқсат берілмейді.</w:t>
      </w:r>
    </w:p>
    <w:bookmarkStart w:name="z36" w:id="33"/>
    <w:p>
      <w:pPr>
        <w:spacing w:after="0"/>
        <w:ind w:left="0"/>
        <w:jc w:val="both"/>
      </w:pPr>
      <w:r>
        <w:rPr>
          <w:rFonts w:ascii="Times New Roman"/>
          <w:b w:val="false"/>
          <w:i w:val="false"/>
          <w:color w:val="000000"/>
          <w:sz w:val="28"/>
        </w:rPr>
        <w:t>
      27. Жануарлардың иелері мынадай талаптарды орындайды:</w:t>
      </w:r>
    </w:p>
    <w:bookmarkEnd w:id="33"/>
    <w:p>
      <w:pPr>
        <w:spacing w:after="0"/>
        <w:ind w:left="0"/>
        <w:jc w:val="both"/>
      </w:pPr>
      <w:r>
        <w:rPr>
          <w:rFonts w:ascii="Times New Roman"/>
          <w:b w:val="false"/>
          <w:i w:val="false"/>
          <w:color w:val="000000"/>
          <w:sz w:val="28"/>
        </w:rPr>
        <w:t>
      1) қоршаған ортаға қолайсыздық келтірмейтін және қауіпсіздік тудырмайтын жануарлардың тәртібін қамтамасыз ету, қоғамдық қауіпсіздік талаптарын сақтау;</w:t>
      </w:r>
    </w:p>
    <w:p>
      <w:pPr>
        <w:spacing w:after="0"/>
        <w:ind w:left="0"/>
        <w:jc w:val="both"/>
      </w:pPr>
      <w:r>
        <w:rPr>
          <w:rFonts w:ascii="Times New Roman"/>
          <w:b w:val="false"/>
          <w:i w:val="false"/>
          <w:color w:val="000000"/>
          <w:sz w:val="28"/>
        </w:rPr>
        <w:t>
      2) аулаларды, кіреберістерді, сатылық торларды, лифтілерді, балалар алаңдарын, жолдарды, тротуарларды, саябақтарды, шағынгүл бақтарды, демалыс аумақтарын ластамау. Жануарлар серуендеу орындарында табиғи физиологиялық қажеттіліктерін (нәжіс) қанағаттандыру жағдайында, оның салдарын иесі жою керек. Иесіне ластанған жерді тазалауға өзімен бірге тазалағыш құралдарды (пакет) алып жүруі ұсынылады;</w:t>
      </w:r>
    </w:p>
    <w:p>
      <w:pPr>
        <w:spacing w:after="0"/>
        <w:ind w:left="0"/>
        <w:jc w:val="both"/>
      </w:pPr>
      <w:r>
        <w:rPr>
          <w:rFonts w:ascii="Times New Roman"/>
          <w:b w:val="false"/>
          <w:i w:val="false"/>
          <w:color w:val="000000"/>
          <w:sz w:val="28"/>
        </w:rPr>
        <w:t>
      3) жануарларды зоогигиеналық және ветеринарлық-санитарлық талаптарға сәйкес асырауға;</w:t>
      </w:r>
    </w:p>
    <w:p>
      <w:pPr>
        <w:spacing w:after="0"/>
        <w:ind w:left="0"/>
        <w:jc w:val="both"/>
      </w:pPr>
      <w:r>
        <w:rPr>
          <w:rFonts w:ascii="Times New Roman"/>
          <w:b w:val="false"/>
          <w:i w:val="false"/>
          <w:color w:val="000000"/>
          <w:sz w:val="28"/>
        </w:rPr>
        <w:t>
      4) жануарлардың физикалық және физиологиялық қажеттіліктеріне сай асырауға, оларға ізгілікпен қарауға және қатал қатынас орнатпауға, қадағалаусыз қалдырмауға, жануарларға қажеттілігіне қарай тамақ беруге, су ішуге жағдай жасауға;</w:t>
      </w:r>
    </w:p>
    <w:p>
      <w:pPr>
        <w:spacing w:after="0"/>
        <w:ind w:left="0"/>
        <w:jc w:val="both"/>
      </w:pPr>
      <w:r>
        <w:rPr>
          <w:rFonts w:ascii="Times New Roman"/>
          <w:b w:val="false"/>
          <w:i w:val="false"/>
          <w:color w:val="000000"/>
          <w:sz w:val="28"/>
        </w:rPr>
        <w:t>
      5) ұйымнан ветеринарлық-алдын алу іс-шараларын жүргізу туралы ақпараттар (бұқаралық ақпарат құралдарында, сайтта хабарландыруды орналастыру) келіп түскен уақытта иелері өз жануарларын, егер жануар міндетті вакцинациялаудан өтпеген болса, тексеру, диагностикалық зерттеу және емдеу-профилактикалық өңдеу үшін көрсетілген орынға әкеледі;</w:t>
      </w:r>
    </w:p>
    <w:p>
      <w:pPr>
        <w:spacing w:after="0"/>
        <w:ind w:left="0"/>
        <w:jc w:val="both"/>
      </w:pPr>
      <w:r>
        <w:rPr>
          <w:rFonts w:ascii="Times New Roman"/>
          <w:b w:val="false"/>
          <w:i w:val="false"/>
          <w:color w:val="000000"/>
          <w:sz w:val="28"/>
        </w:rPr>
        <w:t>
      6) жануарлар ауырған немесе ауруларына қауіптенген жағдайда жедел түрде ұйымға немесе ветеринарлық емханаға хабарласуға және тексерістердің қорытындысы бойынша мамандардың ұсыныстарын мүлтіксіз сақтауға;</w:t>
      </w:r>
    </w:p>
    <w:p>
      <w:pPr>
        <w:spacing w:after="0"/>
        <w:ind w:left="0"/>
        <w:jc w:val="both"/>
      </w:pPr>
      <w:r>
        <w:rPr>
          <w:rFonts w:ascii="Times New Roman"/>
          <w:b w:val="false"/>
          <w:i w:val="false"/>
          <w:color w:val="000000"/>
          <w:sz w:val="28"/>
        </w:rPr>
        <w:t>
      7) жануарларды одан әрі асырауға мүмкіндік болмаған жағдайда иесі жануарды басқа тұлғаға, ұйымға немесе үй жануарларын аулаумен айналысатын кәсіпорынға тапсырады;</w:t>
      </w:r>
    </w:p>
    <w:p>
      <w:pPr>
        <w:spacing w:after="0"/>
        <w:ind w:left="0"/>
        <w:jc w:val="both"/>
      </w:pPr>
      <w:r>
        <w:rPr>
          <w:rFonts w:ascii="Times New Roman"/>
          <w:b w:val="false"/>
          <w:i w:val="false"/>
          <w:color w:val="000000"/>
          <w:sz w:val="28"/>
        </w:rPr>
        <w:t>
      8) жануарлардың өліп қалған жағдайларында немесе құтырма ауруына ұқсас белгілері болған жағдайда жедел түрде ұйымға хабарлайды және осы жануарлар ұйым мамандарының келуіне дейін оқшауланады.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орыс тілінде өзгерістер енгізілді, қазақ тіліндегі мәтіні өзгермейді – Шымкент қаласы мәслихатының 18.03.2021 </w:t>
      </w:r>
      <w:r>
        <w:rPr>
          <w:rFonts w:ascii="Times New Roman"/>
          <w:b w:val="false"/>
          <w:i w:val="false"/>
          <w:color w:val="000000"/>
          <w:sz w:val="28"/>
        </w:rPr>
        <w:t>№ 3/24-VII</w:t>
      </w:r>
      <w:r>
        <w:rPr>
          <w:rFonts w:ascii="Times New Roman"/>
          <w:b w:val="false"/>
          <w:i w:val="false"/>
          <w:color w:val="ff0000"/>
          <w:sz w:val="28"/>
        </w:rPr>
        <w:t xml:space="preserve"> шешiмiмен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