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6d11" w14:textId="b426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2019 жылғы 2 қыркүйектегі № 166 қаулысы. Алматы облысы Әділет департаментінде 2019 жылы 3 қыркүйекте № 5226 болып тіркелді. Күші жойылды - Алматы облысы Кеген ауданы әкімдігінің 2022 жылғы 1 сәуірдегі № 48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Кеген ауданы әкімдігінің 01.04.2022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Қабылбеков Кеңес Күнесбаевичке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"Кеген ауданы бойынша мектепке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дейінгі тәрбие мен оқытуға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ата-ана төлемақысының мөлшерін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бекіту туралы" № 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 бойынша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ауданының "Кеген ауылдық округі әкімінің аппараты" мемлекеттік мекемесінің "Балауса" бөбекжай-балалар 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ауданының "Кеген ауылдық округі әкімінің аппараты" мемлекеттік мекемесінің "Балбөбек" бөбекжай-балалар 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ауданының "Жалаңаш ауылдық округі әкімінің аппараты" мемлекеттік мекемесінің "Балдаурен" бөбекжай-балалар 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"Кәусар-Інжу балабақшасы"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"Ратай Сакенқызы атындағы Акжелкен бөбек-жәй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"Айтжан Түркебаев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"Әужан Ниязбеков атындағы негізгі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"Ұзақ Бағаев атындағы орта мектебі мектепке дейінгі шағын орталығымен және Алғабас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"Майлы Орманов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 ауданының білім бөлімі" мемлекеттік мекемесінің "Қарабұлақ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ауданының білім бөлімі" мемлекеттік мекемесінің "Бестөбе орта мектебі мектепке дейінгі шағын орталығымен"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""Нұр-Ару" бөбек-жәй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"Хасан" бөбек-жәй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"НҰР-Балапан" бөбек-жәй балабақшасы"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