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0365" w14:textId="fb00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ауданында үгіттік баспа материалдарын орналастыру үшін орындарды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ауданы әкімдігінің 2019 жылғы 3 мамырдағы № 78 қаулысы. Алматы облысы Әділет департаментінде 2019 жылы 4 мамырда № 5129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сайлау комиссиясымен (келісім бойынша) бірлесіп кандидаттар үшін үгіттік баспа материалдарын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Кандидаттарға сайлаушылармен кездесуі үшін шарттық негізде үй-жайлар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Кабылбеков Кенес Кунесбаевичке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 мамырдағы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ауданында үгіттік баспа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материалдарын орналастыру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 орындарды белгілеу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кандидаттарға сайлаушылармен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кездесуі үшін үй-жайлар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78 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Кеген ауданында үгіттік баспа материалдарын орналастыру үшін орындар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Алғабас ауылдық округі бойынша: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Жаңаталап ауылы, Ботыбаев көшесі, № 12, Мәдениет үйі ғимаратының жанындағы стенд;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Жіңішке ауылы, Молдасанов көшесі, № 18, фельдшерлік акушерлік пункт ғимаратының жанындағы стенд;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Алғабас ауылы, О. Иманбаев көшесі, № 15, фельдшерлік акушерлік пункт ғимаратының жанындағы стенд.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Бөлексаз ауылдық округі бойынша: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Бөлексаз ауылы, Ә. Күлшашар көшесі, № 16, "Жанай" дүкені ғимаратының жанындағы стенд;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Бөлексаз ауылы, Р. Жанбабақызы көшесі, № 22, "Рахат" дүкені ғимаратының жанындағы стенд.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Жалаңаш ауылдық округі бойынша: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Жалаңаш ауылы, Байғабылов көшесі, № 12, Техникалық жөндеу орталығы ғимаратының жанындағы стенд;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Жалаңаш ауылы, Байғабылов көшесі, № 58, "Ринат" дүкені ғимаратының жанындағы стенд;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Тоғызбұлақ ауылы, М. Сыбанқұлов көшесі, № 7, ауылдық дәрігерлік амбулатория ғимаратының жанындағы стенд;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Жайдақбұлақ ауылы, Ш. Уалиханов көшесі, № 20, фельдшерлік пункт жанындағы стенд.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Жылысай ауылдық округі бойынша: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Жылысай ауылы, Әлмерек Абыз көшесі, № 46, "Ақбота" дүкені ғимаратының жанындағы стенд;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Мойнақ ауылы, Майескенов көшесі, № 8, "Жеңіс" дүкені ғимаратының жанындағы стенд;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Шыбышы ауылы, Батырбеков көшесі, № 7, ауылдық клуб ғимаратының жанындағы стенд.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Қарабұлақ ауылдық округі бойынша: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А. Нүсіпбеков ауылы, Матаев көшесі, № 6, Мәдениет үйі ғимаратының жанындағы стенд;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Қарабұлақ ауылы, Б. Атыханұлы көшесі, № 16, пошта байланыс бөлімшесі ғимаратының жанындағы стенд.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Қарқара ауылдық округі бойынша: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Қарқара ауылы, Жандосов көшесі, № 1, "Назерке" кафесі ғимаратының жанындағы стенд;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Ереуіл ауылы, Ереуіл көшесі, № 1, фельдшерлік акушерлік пункт ғимаратының жанындағы стенд;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Кеген ауылдық округі бойынша: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Кеген ауылы, Б. Атыханұлы көшесі, № 15, аудандық Мәдениет үйі ғимаратының жанындағы стенд;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Кеген ауылы, Райымбек көшесі, № 14, "Әлмерек Абыз" атындағы мешіт ғимаратының жанындағы стенд;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Кеген ауылы, Ы. Көшкінов көшесі, № 2/а, "Балауса" бөбекжай-балабақшасы ғимаратының жанындағы стенд;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Түменбай ауылы, Ақшоқы көшесі, № 17, ауылдық дәрігерлік амбулатория ғимаратының жанындағы стенд.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Саты ауылдық округі бойынша: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Саты ауылы, Қ. Ұлтарақов көшесі, нөмірсіз, Мәдениет үйі ғимаратының жанындағы стенд;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Саты ауылы, Манапбаев көшесі, № 55, "Көлсай көлдері" Мемлекеттік Ұлттық табиғи паркі ғимаратының жанындағы стенд;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Күрметі ауылы, М. Әуезов көшесі, нөмірсіз, пошта байланыс бөлімшесі ғимаратының жанындағы стенд.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Тасашы ауылдық округі бойынша: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Тасашы ауылы, Райымбек көшесі, № 12, Мәдениет үйі ғимаратының жанындағы стенд;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Тасашы ауылы, Бақбергенов көшесі, № 22, фельдшерлік акушерлік пункт ғимартының жанындағы стенд;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Ақтасты ауылы, С. Қорғасбайұлы көшесі, № 15, ауылдық клуб ғимаратының жанындағы стенд.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Тұйық ауылдық округі бойынша: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Тұйық ауылы, Қ. Бақашев көшесі, № 10, фельдшерлік акушерлік пункт ғимартының жанындағы стенд.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Ұзынбұлақ ауылдық округі бойынша: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Ұзынбұлақ ауылы, К. Әнапияұлы көшесі, № 6, Мәдениет үйі ғимартының жанындағы стенд;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Ақсай ауылы, Солтанқұлов көшесі, № 11, фельдшерлік акушерлік пункт ғимаратының жанындағы стенд;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Жалаулы ауылы, Жетен батыр көшесі, № 9, фельдшерлік акушерлік пункт ғимарының жанындағы стенд.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Шырғанақ ауылдық округі бойынша: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Шырғанақ ауылы, Сегізбайұлы көшесі, № 15, ауылдық дәрігерлік амбулатория ғимартының жанындағы стенд;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Көкпияз ауылы, Үстембайұлы көшесі, № 4, фельдшерлік акушерлік пункт жанындағы стенд;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Кіші Қарқара ауылы, Ақбаев көшесі, № 11, фельдшерлік акушерлік пункт ғимаратының жанындағы стенд;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Талды ауылы, Үйсінбайұлы көшесі, № 3, пошта байланыс бөлімшесі ғимартының жанындағы стенд;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Кеңсу ауылы, Аянбек көшесі, № 20, фельдшерлік акушерлік пункт ғимаратының жанындағы стенд.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3 мамырдағы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ауданында үгіттік баспа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материалдарын орналастыру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 орындарды белгілеу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кандидаттарға сайлаушылармен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кездесуі үшін үй-жайлар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78 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bookmarkStart w:name="z7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Кеген ауданында сайлаушылармен кездесуі үшін шарттық негізде кандидаттарға берілетін үй-жайлар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Алғабас ауылдық округі бойынша: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Жаңаталап ауылы, Ботыбаев көшесі, № 12, Мәдениет үйінің акті залы;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Жіңішке ауылы, Молдасанов көшесі, № 18, Жіңішке орта мектебінің акті залы;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Алғабас ауылы, О. Иманбаев көшесі, № 15, Бастауыш мектептің акті залы.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Бөлексаз ауылдық округі бойынша: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Бөлексаз ауылы, Ә. Күлшашар көшесі, № 10, Бөлексаз орта мектебінің акті залы;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Жалаңаш ауылдық округі бойынша: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Жалаңаш ауылы, Байғабылов көшесі, № 18, Мәдениет үйінің акті залы;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Тоғызбұлақ ауылы, Сыбанқұлов көшесі, № 7, Мәдениет үйінің акті залы.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Жайдақбұлақ ауылы, Ш. Уалиханов көшесі, № 1, орталау мектептің акті залы.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Жылысай ауылдық округі бойынша: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Жылысай ауылы, О. Сыдықжанұлы көшесі, № 1, ауылдық клубтың акті залы;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Шыбышы ауылы, Батырбеков көшесі, № 17, Бестөбе орта мектептің акті залы.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Қарабұлақ ауылдық округі бойынша: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А. Нүсіпбеков ауылы, Матаев көшесі, № 6, Мәдениет үйінің акті залы;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Қарабұлақ ауылы, Б.Удіманов көшесі, № 15, Қарабұлақ орта мектебінің акті залы.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Қарқара ауылдық округі бойынша: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Қарқара ауылы, Райымбек көшесі, № 33, Қарқара орта мектебінің акті залы.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Кеген ауылдық округі бойынша: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Кеген ауылы, Б. Атыханұлы көшесі, № 3, Мәдениет үйінің акті залы;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Темірлік ауылы, Темірлік көшесі, номерсіз, фельдшерлік акушерлік пункт;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Түменбай ауылы, Ақшоқы көшесі, № 17, Бастауыш мектептің акті залы.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Саты ауылдық округі бойынша: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Саты ауылы, Қ.Ұлтарақов көшесі, № 57 Мәдениет үйінің акті залы;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Күрметі ауылы, Манапбаев көшесі, № 16, Ниязбеков атындағы орта мектептің акті залы.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Тасашы ауылдық округі бойынша: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Тасашы ауылы, Райымбек көшесі, № 12, Мәдениет үйінің акті залы;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Ақтасты ауылы, Райымбек көшесі, № 18 ауылдық клубтың акті залы.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Тұйық ауылдық округі бойынша: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Тұйық ауылы, Сүйенішұлы көшесі, № 1, Тұйық орта мектептің акті залы.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Ұзынбұлақ ауылдық округі бойынша: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Ұзынбұлақ ауылы, К. Әнапияұлы көшесі, № 34 Мәдениет үйінің акті залы;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Ақсай ауылы, Абай көшесі, № 26, Ақсай орта мектебінің акті залы;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Жалаулы ауылы, Жетен батыр көшесі, № 15, Жалаулы орта мектебінің акті залы.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Шырғанақ ауылдық округі бойынша: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Шырғанақ ауылы, Сегізбайұлы көшесі, № 13, І. Жұмағұлов атындағы орта мектептің акті залы;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Көкпияз ауылы, Қ. Рысбекұлы көшесі, № 17, Көкпияз орта мектебінің акті залы;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Кіші Қарқара ауылы, Қ. Рысбекұлы көшесі, № 17, Бескөл орталау мектебінің акті залы;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Талды ауылы, О. Ақбаев көшесі, № 21, Талды орта мектебінің акті залы;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Кеңсу ауылы, Аянбек көшесі, № 5, Кеңсу бастауыш мектебінің акті залы.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