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7a18" w14:textId="b0a7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2019 жылғы 21 қаңтардағы "Кеген ауданының 2019-2021 жылдарға арналған бюджеті туралы" № 15-52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2019 жылғы 19 наурыздағы № 17-63 шешімі. Алматы облысы Әділет департаментінде 2019 жылы 1 сәуірде № 5082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2019-2021 жылдарға арналған бюджеті туралы" 2019 жылғы 21 қаңтардағы № 15-52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23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6 060 380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436 802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1 383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800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5 621 395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2 563 204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 2 500 000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558 191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6 111 302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104 366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106 050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1 684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(-) 155 288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155 288 мың теңге.".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жасау Кеген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1"/>
        <w:gridCol w:w="5379"/>
      </w:tblGrid>
      <w:tr>
        <w:trPr>
          <w:trHeight w:val="30" w:hRule="atLeast"/>
        </w:trPr>
        <w:tc>
          <w:tcPr>
            <w:tcW w:w="8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15-52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17-63</w:t>
            </w:r>
          </w:p>
        </w:tc>
      </w:tr>
      <w:tr>
        <w:trPr>
          <w:trHeight w:val="30" w:hRule="atLeast"/>
        </w:trPr>
        <w:tc>
          <w:tcPr>
            <w:tcW w:w="8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15-52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5 621 395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5 621 395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10"/>
        <w:gridCol w:w="1286"/>
        <w:gridCol w:w="1286"/>
        <w:gridCol w:w="5191"/>
        <w:gridCol w:w="29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обьектілерін салу және реконструкциялау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-155 288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