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f166" w14:textId="cd6f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"Кеген ауданының ауылдық округтерінің 2019-2021 жылдарға арналған бюджеттері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2019 жылғы 21 қаңтардағы № 15-53 шешімі. Алматы облысы Әділет департаментінде 2019 жылы 24 қаңтарда № 5040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Кеген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Кеген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289 438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42 523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246 915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198 317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48 518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295 863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6 425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Алматы облысы Кеген аудандық мәслихатының 24.12.2019 </w:t>
      </w:r>
      <w:r>
        <w:rPr>
          <w:rFonts w:ascii="Times New Roman"/>
          <w:b w:val="false"/>
          <w:i w:val="false"/>
          <w:color w:val="000000"/>
          <w:sz w:val="28"/>
        </w:rPr>
        <w:t>№ 28-98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(20.08.2019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2019-2021 жылдарға арналған Жалаңаш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98 521 мың теңге, 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87 003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73 614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13 389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99 997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1 476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1 476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– Алматы облысы Кеген аудандық мәслихатының 24.12.2019 </w:t>
      </w:r>
      <w:r>
        <w:rPr>
          <w:rFonts w:ascii="Times New Roman"/>
          <w:b w:val="false"/>
          <w:i w:val="false"/>
          <w:color w:val="000000"/>
          <w:sz w:val="28"/>
        </w:rPr>
        <w:t>№ 28-98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(20.08.2019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2019-2021 жылдарға арналған Жылысай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5"/>
    <w:bookmarkStart w:name="z4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29 075 мың теңге, оның ішінде: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25 130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17 880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31 383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2 308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2 308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3 - тармақ жаңа редакцияда – Алматы облысы Кеген аудандық мәслихатының 24.12.2019 </w:t>
      </w:r>
      <w:r>
        <w:rPr>
          <w:rFonts w:ascii="Times New Roman"/>
          <w:b w:val="false"/>
          <w:i w:val="false"/>
          <w:color w:val="000000"/>
          <w:sz w:val="28"/>
        </w:rPr>
        <w:t>№ 28-98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(20.08.2019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2019-2021 жылдарға арналған Қарабұлақ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7"/>
    <w:bookmarkStart w:name="z5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43 395 мың теңге, оның ішінде: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3 729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39 666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23 269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16 397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67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4 - тармақ жаңа редакцияда – Алматы облысы Кеген аудандық мәслихатының 24.12.2019 </w:t>
      </w:r>
      <w:r>
        <w:rPr>
          <w:rFonts w:ascii="Times New Roman"/>
          <w:b w:val="false"/>
          <w:i w:val="false"/>
          <w:color w:val="000000"/>
          <w:sz w:val="28"/>
        </w:rPr>
        <w:t>№ 28-98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(20.08.2019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2019-2021 жылдарға арналған Қарқара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9"/>
    <w:bookmarkStart w:name="z6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38 889 мың теңге, оның ішінде: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35 803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19 046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16 757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38 998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109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5 - тармақ жаңа редакцияда – Алматы облысы Кеген аудандық мәслихатының 24.12.2019 </w:t>
      </w:r>
      <w:r>
        <w:rPr>
          <w:rFonts w:ascii="Times New Roman"/>
          <w:b w:val="false"/>
          <w:i w:val="false"/>
          <w:color w:val="000000"/>
          <w:sz w:val="28"/>
        </w:rPr>
        <w:t>№ 28-98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(20.08.2019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2019-2021 жылдарға арналған Ұзынбұлақ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1"/>
    <w:bookmarkStart w:name="z7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30 849 мың теңге, оның ішінде: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3 908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26 941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9 826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31 242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393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6 - тармақ жаңа редакцияда – Алматы облысы Кеген аудандық мәслихатының 24.12.2019 </w:t>
      </w:r>
      <w:r>
        <w:rPr>
          <w:rFonts w:ascii="Times New Roman"/>
          <w:b w:val="false"/>
          <w:i w:val="false"/>
          <w:color w:val="000000"/>
          <w:sz w:val="28"/>
        </w:rPr>
        <w:t>№ 28-98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(20.08.2019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2019-2021 жылдарға арналған Шырғанақ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3"/>
    <w:bookmarkStart w:name="z8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30 539 мың теңге, оның ішінде: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26 519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8 229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31 243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704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7 - тармақ жаңа редакцияда – Алматы облысы Кеген аудандық мәслихатының 24.12.2019 </w:t>
      </w:r>
      <w:r>
        <w:rPr>
          <w:rFonts w:ascii="Times New Roman"/>
          <w:b w:val="false"/>
          <w:i w:val="false"/>
          <w:color w:val="000000"/>
          <w:sz w:val="28"/>
        </w:rPr>
        <w:t>№ 28-98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(20.08.2019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шешімнің орындалуын бақылау Кеген аудандық мәслихатының "Жергілікті өзін-өзі басқару, әлеуметтік және экономикалық даму, бюджет, сауда, тұрмыстық қызмет көрсету, шағын және орта кәсіпкерлікті дамыту, туризм жөніндегі" тұрақты комиссиясына жүктелсін.</w:t>
      </w:r>
    </w:p>
    <w:bookmarkEnd w:id="15"/>
    <w:bookmarkStart w:name="z8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2019 жылдың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Кеген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Кеген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15-53 шешіміне 1-қосымша</w:t>
            </w:r>
          </w:p>
        </w:tc>
      </w:tr>
    </w:tbl>
    <w:bookmarkStart w:name="z9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Кеген ауылдық округінің бюджеті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Кеген аудандық мәслихатының 24.12.2019 </w:t>
      </w:r>
      <w:r>
        <w:rPr>
          <w:rFonts w:ascii="Times New Roman"/>
          <w:b w:val="false"/>
          <w:i w:val="false"/>
          <w:color w:val="ff0000"/>
          <w:sz w:val="28"/>
        </w:rPr>
        <w:t>№ 28-98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(20.08.2019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295 863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-6 425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Кеген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15-53 шешіміне 2-қосымша</w:t>
            </w:r>
          </w:p>
        </w:tc>
      </w:tr>
    </w:tbl>
    <w:bookmarkStart w:name="z11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2020 жылға арналған Кеген ауылдық округінің бюджеті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Кеген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15-53 шешіміне 3-қосымша</w:t>
            </w:r>
          </w:p>
        </w:tc>
      </w:tr>
    </w:tbl>
    <w:bookmarkStart w:name="z1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2021 жылға арналған Кеген ауылдық округінің бюджеті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Кеген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15-53 шешіміне 4-қосымша</w:t>
            </w:r>
          </w:p>
        </w:tc>
      </w:tr>
    </w:tbl>
    <w:bookmarkStart w:name="z15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Жалаңаш ауылдық округінің бюджеті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– Алматы облысы Кеген аудандық мәслихатының 24.12.2019 </w:t>
      </w:r>
      <w:r>
        <w:rPr>
          <w:rFonts w:ascii="Times New Roman"/>
          <w:b w:val="false"/>
          <w:i w:val="false"/>
          <w:color w:val="ff0000"/>
          <w:sz w:val="28"/>
        </w:rPr>
        <w:t>№ 28-98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(20.08.2019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Кеген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 № 15-53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5-қосымша</w:t>
            </w:r>
          </w:p>
        </w:tc>
      </w:tr>
    </w:tbl>
    <w:bookmarkStart w:name="z17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2020 жылға арналған Жалаңаш ауылдық округінің бюджеті 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Кеген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 №15-53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6-қосымша</w:t>
            </w:r>
          </w:p>
        </w:tc>
      </w:tr>
    </w:tbl>
    <w:bookmarkStart w:name="z20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2021 жылға арналған Жалаңаш ауылдық округінің бюджеті 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6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7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8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9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0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1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2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Кеген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15-53 шешіміне 7-қосымша</w:t>
            </w:r>
          </w:p>
        </w:tc>
      </w:tr>
    </w:tbl>
    <w:bookmarkStart w:name="z22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Жылысай ауылдық округінің бюджеті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7 - қосымша жаңа редакцияда – Алматы облысы Кеген аудандық мәслихатының 24.12.2019 </w:t>
      </w:r>
      <w:r>
        <w:rPr>
          <w:rFonts w:ascii="Times New Roman"/>
          <w:b w:val="false"/>
          <w:i w:val="false"/>
          <w:color w:val="ff0000"/>
          <w:sz w:val="28"/>
        </w:rPr>
        <w:t>№ 28-98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(20.08.2019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Кеген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 № 15-53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8-қосымша</w:t>
            </w:r>
          </w:p>
        </w:tc>
      </w:tr>
    </w:tbl>
    <w:bookmarkStart w:name="z24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2020 жылға арналған Жылысай ауылдық округінің бюджеті 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5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6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7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8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9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0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1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Кеген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15-53 шешіміне 9-қосымша</w:t>
            </w:r>
          </w:p>
        </w:tc>
      </w:tr>
    </w:tbl>
    <w:bookmarkStart w:name="z26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2021 жылға арналған Жылысай ауылдық округінің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4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5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6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7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8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9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Кеген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15-53 шешіміне 10-қосымша</w:t>
            </w:r>
          </w:p>
        </w:tc>
      </w:tr>
    </w:tbl>
    <w:bookmarkStart w:name="z28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Қарабұлақ ауылдық округінің бюджеті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10 - қосымша жаңа редакцияда – Алматы облысы Кеген аудандық мәслихатының 24.12.2019 </w:t>
      </w:r>
      <w:r>
        <w:rPr>
          <w:rFonts w:ascii="Times New Roman"/>
          <w:b w:val="false"/>
          <w:i w:val="false"/>
          <w:color w:val="ff0000"/>
          <w:sz w:val="28"/>
        </w:rPr>
        <w:t>№ 28-98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(20.08.2019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2010"/>
        <w:gridCol w:w="1295"/>
        <w:gridCol w:w="5210"/>
        <w:gridCol w:w="24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Кеген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15-53 шешіміне 11-қосымша</w:t>
            </w:r>
          </w:p>
        </w:tc>
      </w:tr>
    </w:tbl>
    <w:bookmarkStart w:name="z30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2020 жылға арналған Қарабұлақ ауылдық округінің бюджеті 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2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3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4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5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6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7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8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15-53 шешіміне 12-қосымша</w:t>
            </w:r>
          </w:p>
        </w:tc>
      </w:tr>
    </w:tbl>
    <w:bookmarkStart w:name="z32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2021 жылға арналған Қарабұлақ ауылдық округінің бюджеті 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0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1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2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3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4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5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6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15-53 шешіміне 13-қосымшасы</w:t>
            </w:r>
          </w:p>
        </w:tc>
      </w:tr>
    </w:tbl>
    <w:bookmarkStart w:name="z34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Қарқара ауылдық округінің бюджеті 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13 - қосымша жаңа редакцияда – Алматы облысы Кеген аудандық мәслихатының 24.12.2019 </w:t>
      </w:r>
      <w:r>
        <w:rPr>
          <w:rFonts w:ascii="Times New Roman"/>
          <w:b w:val="false"/>
          <w:i w:val="false"/>
          <w:color w:val="ff0000"/>
          <w:sz w:val="28"/>
        </w:rPr>
        <w:t>№ 28-98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(20.08.2019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бюджетінен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Кеген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15-53 шешіміне 14-қосымша</w:t>
            </w:r>
          </w:p>
        </w:tc>
      </w:tr>
    </w:tbl>
    <w:bookmarkStart w:name="z36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2020 жылға арналған Қарқара ауылдық округінің бюджеті 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0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1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2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3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4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5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Кеген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15-53 шешіміне 15-қосымша</w:t>
            </w:r>
          </w:p>
        </w:tc>
      </w:tr>
    </w:tbl>
    <w:bookmarkStart w:name="z38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2021 жылға арналған Қарқара ауылдық округінің бюджеті 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8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9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0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1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2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3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4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Кеген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15-53 шешіміне 16- қосымша</w:t>
            </w:r>
          </w:p>
        </w:tc>
      </w:tr>
    </w:tbl>
    <w:bookmarkStart w:name="z41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Ұзынбұлақ ауылдық округінің бюджеті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16 - қосымша жаңа редакцияда – Алматы облысы Кеген аудандық мәслихатының 24.12.2019 </w:t>
      </w:r>
      <w:r>
        <w:rPr>
          <w:rFonts w:ascii="Times New Roman"/>
          <w:b w:val="false"/>
          <w:i w:val="false"/>
          <w:color w:val="ff0000"/>
          <w:sz w:val="28"/>
        </w:rPr>
        <w:t>№ 28-98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(20.08.2019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6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бюджетінен трансферттер</w:t>
            </w:r>
          </w:p>
          <w:bookmarkEnd w:id="107"/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8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Кеген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15-53 шешіміне 17-қосымша</w:t>
            </w:r>
          </w:p>
        </w:tc>
      </w:tr>
    </w:tbl>
    <w:bookmarkStart w:name="z43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2020 жылға арналған Ұзынбұлақ ауылдық округінің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0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1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2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3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4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5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6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Кеген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15-53 шешіміне 18-қосымша</w:t>
            </w:r>
          </w:p>
        </w:tc>
      </w:tr>
    </w:tbl>
    <w:bookmarkStart w:name="z45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2021 жылға арналған Ұзынбұлақ ауылдық округінің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8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9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0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1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2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3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4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Кеген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15-53 шешіміне 19-қосымша</w:t>
            </w:r>
          </w:p>
        </w:tc>
      </w:tr>
    </w:tbl>
    <w:bookmarkStart w:name="z47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Шырғанақ ауылдық округінің бюджеті 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19 - қосымша жаңа редакцияда – Алматы облысы Кеген аудандық мәслихатының 24.12.2019 </w:t>
      </w:r>
      <w:r>
        <w:rPr>
          <w:rFonts w:ascii="Times New Roman"/>
          <w:b w:val="false"/>
          <w:i w:val="false"/>
          <w:color w:val="ff0000"/>
          <w:sz w:val="28"/>
        </w:rPr>
        <w:t>№ 28-98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(20.08.2019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бюджетінен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1 684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Кеген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15-53 шешіміне 20-қосымша</w:t>
            </w:r>
          </w:p>
        </w:tc>
      </w:tr>
    </w:tbl>
    <w:bookmarkStart w:name="z49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2020 жылға арналған Шырғанақ ауылдық округінің бюджеті 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8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9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0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1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2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3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15-53 шешіміне 21-қосымша</w:t>
            </w:r>
          </w:p>
        </w:tc>
      </w:tr>
    </w:tbl>
    <w:bookmarkStart w:name="z51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2021 жылға арналған Шырғанақ ауылдық округінің бюджеті 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5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6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7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8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9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0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1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