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66a" w14:textId="daa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27 желтоқсандағы № 6-59-340 шешімі. Алматы облысы Әділет департаментінде 2020 жылы 10 қаңтарда № 5388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жылы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12 954 034 мың теңге,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2 101 754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10 803 743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5 403 290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299 258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5 093 504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14 186 286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106 578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135 418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1 338 830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1 338 830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6-73-416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аудандық бюджетте аудандық бюджеттен ауылдық округтердің бюджеттеріне берілетін бюджеттік субвенциялар көлемдері 516855 мың теңге сомасында көзделсін, оның ішінде: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Шонжы ауылдық округіне 219258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25032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Қырғызсай ауылдық округіне 20264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28123 мың теңге;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 ауылдық округіне 19363 мың теңге;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23998 мың теңге;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Ақтам ауылдық округіне 20743 мың теңге;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25269 мың теңге;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23819 мың теңге;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23559 мың теңге;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21212 мың теңге;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23640 мың теңге;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19459 мың теңге;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23116 мың теңге.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2020 жылға арналған резерві 54 025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– Алматы облысы Ұйғыр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6-71-403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ауылдық округтердің бюджеттерін атқару процесінде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жатпайтын деп белгіленсін.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6-73-416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14 186 286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7 446 568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2-қосымша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3-қосымша</w:t>
            </w:r>
          </w:p>
        </w:tc>
      </w:tr>
    </w:tbl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4-қосымша</w:t>
            </w:r>
          </w:p>
        </w:tc>
      </w:tr>
    </w:tbl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5-қосымша</w:t>
            </w:r>
          </w:p>
        </w:tc>
      </w:tr>
    </w:tbl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"Шонжы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"Қырғзай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Ақсу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"Тиірмен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"Дардамты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"Кетпен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Дихан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"Тасқарасу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