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965b" w14:textId="a4c96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2019 жылғы 9 қаңтардағы "Ұйғыр ауданының ауылдық округтерінің 2019-2021 жылдарға арналған бюджеттері туралы" № 6-43-259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2019 жылғы 11 желтоқсандағы № 6-58-326 шешімі. Алматы облысы Әділет департаментінде 2019 жылы 23 желтоқсанда № 5359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Ұйғыр аудандық мәслихатының "Ұйғыр ауданының ауылдық округтерінің 2019-2021 жылдарға арналған бюджеттері туралы" 2019 жылғы 9 қаңтардағы № 6-43-259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5023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7 ақпанында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Шонжы ауылдық округінің бюджеті тиісінше осы шешімнің 1, 2,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401548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103043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298505 мың теңге,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66456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232049 мың теңге.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431023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29475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29475 теңге.";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2019-2021 жылдарға арналған Сүмбе ауылдық округінің бюджеті тиісінше осы шешімнің 4, 5, 6-қосымшаларына сәйкес, оның ішінде 2019 жылға келесі көлемдерде бекітілсін: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25979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6345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19634 мың теңге,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3135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16499 мың теңге.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31210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5231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5231 мың теңге.";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2019-2021 жылдарға арналған Қырғызсай ауылдық округінің бюджеті тиісінше осы шешімнің 7, 8, 9-қосымшаларына сәйкес, оның ішінде 2019 жылға келесі көлемдерде бекітілсін: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26701 мың теңге, оның ішінде: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4137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22564 мың теңге, оның ішінде: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8701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13863 мың теңге.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27401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700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700 теңге.";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2019-2021 жылдарға арналған Үлкен Ақсу ауылдық округінің бюджеті тиісінше осы шешімнің 10, 11, 12-қосымшаларына сәйкес, оның ішінде 2019 жылға келесі көлемдерде бекітілсін: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37623 мың теңге, оның ішінде: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13303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24320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13106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11214 мың теңге.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38823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1200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1200 мың теңге.";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2019-2021 жылдарға арналған Тиірмен ауылдық округінің бюджеті тиісінше осы шешімнің 16, 17, 18-қосымшаларына сәйкес, оның ішінде 2019 жылға келесі көлемдерде бекітілсін: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32609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5712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26897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10375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16522 мың теңге.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34709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2100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2100 мың теңге.";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2019-2021 жылдарға арналған Ақтам ауылдық округінің бюджеті тиісінше осы шешімнің 19, 20, 21-қосымшаларына сәйкес, оның ішінде 2019 жылға келесі көлемдерде бекітілсін: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25797 мың теңге, оның ішінде: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3435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22362 мың теңге, оның ішінде: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8362 мың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14000 мың теңге.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26297 мың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500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500 мың теңге.";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2019-2021 жылдарға арналған Дардамты ауылдық округінің бюджеті тиісінше осы шешімнің 22, 23, 24-қосымшаларына сәйкес, оның ішінде 2019 жылға келесі көлемдерде бекітілсін: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29967 мың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15044 мың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14923 мың теңге, оның ішінде: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3132 мың теңге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11791 мың теңге.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36417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6450 мың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6450 мың теңге.";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2019-2021 жылдарға арналған Кетпен ауылдық округінің бюджеті тиісінше осы шешімнің 25, 26, 27-қосымшаларына сәйкес, оның ішінде 2019 жылға келесі көлемдерде бекітілсін: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32142 мың теңге, оның ішінде: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5250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26892 мың теңге, оның ішінде: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12091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14801 мың теңге.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34457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2315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2315 мың теңге.";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2019-2021 жылдарға арналған Кіші Дихан ауылдық округінің бюджеті тиісінше осы шешімнің 28, 29, 30-қосымшаларына сәйкес, оның ішінде 2019 жылға келесі көлемдерде бекітілсін: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36052 мың теңге, оның ішінде: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7035 мың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29017 мың теңге, оның ішінде: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16926 мың теңге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12091 мың теңге.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36752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700 мың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700 мың теңге.";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2019-2021 жылдарға арналған Калжат ауылдық округінің бюджеті тиісінше осы шешімнің 31, 32, 33-қосымшаларына сәйкес, оның ішінде 2019 жылға келесі көлемдерде бекітілсін: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22723 мың теңге, оның ішінде: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6210 мың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16513 мың теңге, оның ішінде: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2295 мың теңге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14218 мың теңге.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24153 мың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1430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1430 мың теңге.";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2019-2021 жылдарға арналған Бахар ауылдық округінің бюджеті тиісінше осы шешімнің 34, 35, 36-қосымшаларына сәйкес, оның ішінде 2019 жылға келесі көлемдерде бекітілсін: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75642 мың теңге, оның ішінде: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7678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67964 мың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52207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15757 мың теңге.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77242 мың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1600 мың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1600 мың теңге.";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2019-2021 жылдарға арналған Тасқарасу ауылдық округінің бюджеті тиісінше осы шешімнің 37, 38, 39-қосымшаларына сәйкес, оның ішінде 2019 жылға келесі көлемдерде бекітілсін: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20423 мың теңге, оның ішінде: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4750 мың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15673 мың теңге, оның ішінде: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2193 мың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13480 мың теңге.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21123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700 мың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700 мың теңге.";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2019-2021 жылдарға арналған Шарын ауылдық округінің бюджеті тиісінше осы шешімнің 40, 41, 42-қосымшаларына сәйкес, оның ішінде 2019 жылға келесі көлемдерде бекітілсін: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38187 мың теңге, оның ішінде: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11890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26297 мың теңге, оның ішінде: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14271 мың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12026 мың теңге.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42223 мың теңге;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4036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4036 мың теңге.".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5,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Ұйғыр аудандық мәслихатының "Бюджет, экономикалық даму, өнеркәсіп, көлік, құрылыс, байланыс, сауда, туризм және тұрғын үй мәселелері жөніндегі" тұрақты комиссиясына жүктелсін.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1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Амангельды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6-58-326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 "Ұйғыр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195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Шонжы ауылдық округінің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176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7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2"/>
        <w:gridCol w:w="3892"/>
        <w:gridCol w:w="3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-29475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6-58-326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4-қосымша</w:t>
            </w:r>
          </w:p>
        </w:tc>
      </w:tr>
    </w:tbl>
    <w:bookmarkStart w:name="z211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Сүмбе ауылдық округінің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179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0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570"/>
        <w:gridCol w:w="1012"/>
        <w:gridCol w:w="1570"/>
        <w:gridCol w:w="4069"/>
        <w:gridCol w:w="30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-5231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6-58-326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7-қосымша</w:t>
            </w:r>
          </w:p>
        </w:tc>
      </w:tr>
    </w:tbl>
    <w:bookmarkStart w:name="z227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Қырғызсай ауылдық округінің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182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3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4263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6"/>
        <w:gridCol w:w="4635"/>
      </w:tblGrid>
      <w:tr>
        <w:trPr>
          <w:trHeight w:val="30" w:hRule="atLeast"/>
        </w:trPr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6-58-326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6-43-259 шешіміне 10-қосымша</w:t>
            </w:r>
          </w:p>
        </w:tc>
      </w:tr>
    </w:tbl>
    <w:bookmarkStart w:name="z242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Үлкен Ақсу ауылдық округінің бюджеті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185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6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570"/>
        <w:gridCol w:w="1012"/>
        <w:gridCol w:w="1570"/>
        <w:gridCol w:w="4069"/>
        <w:gridCol w:w="30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6"/>
        <w:gridCol w:w="4635"/>
      </w:tblGrid>
      <w:tr>
        <w:trPr>
          <w:trHeight w:val="30" w:hRule="atLeast"/>
        </w:trPr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6-58-326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16-қосымша</w:t>
            </w:r>
          </w:p>
        </w:tc>
      </w:tr>
    </w:tbl>
    <w:bookmarkStart w:name="z258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Тиірмен ауылдық округінің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188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9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570"/>
        <w:gridCol w:w="1012"/>
        <w:gridCol w:w="1570"/>
        <w:gridCol w:w="4069"/>
        <w:gridCol w:w="30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6"/>
        <w:gridCol w:w="4635"/>
      </w:tblGrid>
      <w:tr>
        <w:trPr>
          <w:trHeight w:val="30" w:hRule="atLeast"/>
        </w:trPr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6-58-326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6-43-259 шешіміне 19-қосымша</w:t>
            </w:r>
          </w:p>
        </w:tc>
      </w:tr>
    </w:tbl>
    <w:bookmarkStart w:name="z273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Ақтам ауылдық округінің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191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2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0"/>
        <w:gridCol w:w="2701"/>
        <w:gridCol w:w="1740"/>
        <w:gridCol w:w="382"/>
        <w:gridCol w:w="3193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  <w:bookmarkEnd w:id="193"/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4263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6"/>
        <w:gridCol w:w="4635"/>
      </w:tblGrid>
      <w:tr>
        <w:trPr>
          <w:trHeight w:val="30" w:hRule="atLeast"/>
        </w:trPr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6-58-326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6-43-259 шешіміне 22-қосымша</w:t>
            </w:r>
          </w:p>
        </w:tc>
      </w:tr>
    </w:tbl>
    <w:bookmarkStart w:name="z289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Дардамты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195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6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5"/>
        <w:gridCol w:w="989"/>
        <w:gridCol w:w="1535"/>
        <w:gridCol w:w="3979"/>
        <w:gridCol w:w="32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- 6450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6450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6"/>
        <w:gridCol w:w="4635"/>
      </w:tblGrid>
      <w:tr>
        <w:trPr>
          <w:trHeight w:val="30" w:hRule="atLeast"/>
        </w:trPr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6-58-326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6-43-259 шешіміне 25-қосымша</w:t>
            </w:r>
          </w:p>
        </w:tc>
      </w:tr>
    </w:tbl>
    <w:bookmarkStart w:name="z304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Кетпен ауылдық округінің бюджеті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198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9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570"/>
        <w:gridCol w:w="1012"/>
        <w:gridCol w:w="1570"/>
        <w:gridCol w:w="4069"/>
        <w:gridCol w:w="30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6"/>
        <w:gridCol w:w="4635"/>
      </w:tblGrid>
      <w:tr>
        <w:trPr>
          <w:trHeight w:val="30" w:hRule="atLeast"/>
        </w:trPr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6-58-326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6-43-259 шешіміне 28-қосымша</w:t>
            </w:r>
          </w:p>
        </w:tc>
      </w:tr>
    </w:tbl>
    <w:bookmarkStart w:name="z319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Кіші Дихан ауылдық округінің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01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2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4263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6"/>
        <w:gridCol w:w="4635"/>
      </w:tblGrid>
      <w:tr>
        <w:trPr>
          <w:trHeight w:val="30" w:hRule="atLeast"/>
        </w:trPr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6-58-326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31-қосымша</w:t>
            </w:r>
          </w:p>
        </w:tc>
      </w:tr>
    </w:tbl>
    <w:bookmarkStart w:name="z335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Қалжат ауылдық округінің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04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5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570"/>
        <w:gridCol w:w="1012"/>
        <w:gridCol w:w="1570"/>
        <w:gridCol w:w="4069"/>
        <w:gridCol w:w="30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6"/>
        <w:gridCol w:w="4635"/>
      </w:tblGrid>
      <w:tr>
        <w:trPr>
          <w:trHeight w:val="30" w:hRule="atLeast"/>
        </w:trPr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6-58-326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6-43-259 шешіміне 34-қосымша</w:t>
            </w:r>
          </w:p>
        </w:tc>
      </w:tr>
    </w:tbl>
    <w:bookmarkStart w:name="z350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Бахар ауылдық округінің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07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8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570"/>
        <w:gridCol w:w="1012"/>
        <w:gridCol w:w="1570"/>
        <w:gridCol w:w="4069"/>
        <w:gridCol w:w="30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6"/>
        <w:gridCol w:w="4635"/>
      </w:tblGrid>
      <w:tr>
        <w:trPr>
          <w:trHeight w:val="30" w:hRule="atLeast"/>
        </w:trPr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6-58-326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37-қосымша</w:t>
            </w:r>
          </w:p>
        </w:tc>
      </w:tr>
    </w:tbl>
    <w:bookmarkStart w:name="z366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Тасқарасу ауылдық округінің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10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1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4263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6"/>
        <w:gridCol w:w="4635"/>
      </w:tblGrid>
      <w:tr>
        <w:trPr>
          <w:trHeight w:val="30" w:hRule="atLeast"/>
        </w:trPr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6-58-326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6-43-259 шешіміне 40-қосымша</w:t>
            </w:r>
          </w:p>
        </w:tc>
      </w:tr>
    </w:tbl>
    <w:bookmarkStart w:name="z381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Шарын ауылдық округінің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13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4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5"/>
        <w:gridCol w:w="989"/>
        <w:gridCol w:w="1535"/>
        <w:gridCol w:w="3979"/>
        <w:gridCol w:w="32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- 4036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