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cb1f" w14:textId="763c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2019 жылғы 9 қаңтардағы "Ұйғыр ауданының ауылдық округтерінің 2019-2021 жылдарға арналған бюджеттері туралы" № 6-43-259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19 қыркүйектегі № 6-55-315 шешімі. Алматы облысы Әділет департаментінде 2019 жылы 4 қазанда № 5278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2019-2021 жылдарға арналған бюджеттері туралы" 2019 жылғы 9 қаңтардағы № 6-43-259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7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Шонжы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400553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103043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297510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65461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232049 мың теңге.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430028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29475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29475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Сүмбе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25979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6345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19634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3135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16499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31210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5231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5231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Қырғызсай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27116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4137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22979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9116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13863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27816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Ават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27864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4968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22896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10480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12416 мың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28864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1000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1000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Тиірмен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25167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5712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19455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2933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16522 мың теңге.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27267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2100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2100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Дардамты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29967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15044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14923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3132 мың теңге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11791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36117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6150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6150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Калжат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22866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6210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16656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2438 мың теңге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14218 мың теңге.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24296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1430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1430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Бахар ауылдық округінің бюджеті тиісінше осы шешімнің 34, 35, 36-қосымшаларына сәйкес, оның ішінде 2019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83362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7678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75684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59927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15757 мың теңге.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84962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Шарын ауылдық округінің бюджеті тиісінше осы шешімнің 40, 41, 42-қосымшаларына сәйкес, оның ішінде 2019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39072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11890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27182 мың теңге,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15156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12026 мың теңге.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42308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3236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3236 мың теңге.".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Дәуренбеков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6-55-315 шешіміне 1-қосымша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4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Шонжы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6-55-315 шешіміне 2-қосымша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6-55-315 шешіміне 3-қосымша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19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Қырғызсай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6-55-315 шешіміне 4-қосымша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1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6-55-315 шешіміне 5-қосымша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2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Тиірмен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6-55-315 шешіміне 6-қосымша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25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Дардамты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6-55-315 шешіміне 7-қосымша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28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Қалжат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14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6-55-315 шешіміне 8-қосымша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Бахар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6-55-315 шешіміне 9-қосымша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40-қосымша</w:t>
            </w:r>
          </w:p>
        </w:tc>
      </w:tr>
    </w:tbl>
    <w:bookmarkStart w:name="z32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Шарын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