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8662" w14:textId="3a28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2018 жылғы 28 желтоқсандағы "Ұйғыр ауданының 2019-2021 жылдарға арналған бюджеті туралы" № 6-42-253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9 қыркүйектегі № 6-54-312 шешімі. Алматы облысы Әділет департаментінде 2019 жылы 19 қыркүйекте № 5238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2019-2021 жылдарға арналған бюджеті туралы" 2018 жылғы 28 желтоқсандағы № 6-42-253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11047311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1519405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7782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21049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9481962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3017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5053931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329744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4095270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11075002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31719 мың теңге,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56813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59410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59410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 "Ұйғыр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 2018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желтоқсандағы "Ұйғыр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6-42-253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шешіміне қосымша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1-қосымша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11 047 311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1 536 518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9 478 945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1 000 331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