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9ee3" w14:textId="c7b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9 қаңтардағы № 6-43-259 шешімі. Алматы облысы Әділет департаментінде 2019 жылы 22 қаңтарда № 5023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401548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298505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66456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232049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431023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29475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25979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26701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22564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37623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11214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27864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Ұйғыр аудандық мәслихатының 19.09.2019 </w:t>
      </w:r>
      <w:r>
        <w:rPr>
          <w:rFonts w:ascii="Times New Roman"/>
          <w:b w:val="false"/>
          <w:i w:val="false"/>
          <w:color w:val="000000"/>
          <w:sz w:val="28"/>
        </w:rPr>
        <w:t>№ 6-55-315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32609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16522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25797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22362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29967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14923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11791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32142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26892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14801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9"/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36052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16926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12091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22723 мың теңге,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2295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2019-2021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3"/>
    <w:bookmarkStart w:name="z1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75642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67964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15757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20423 мың теңге,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15673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2019-2021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7"/>
    <w:bookmarkStart w:name="z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38187 мың теңге,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26297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9"/>
    <w:bookmarkStart w:name="z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2019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608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Шонжы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2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Шонжы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2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Шонжы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"09"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2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Қырғызсай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9"/>
        <w:gridCol w:w="4720"/>
      </w:tblGrid>
      <w:tr>
        <w:trPr>
          <w:trHeight w:val="30" w:hRule="atLeast"/>
        </w:trPr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2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Қырғызсай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3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 Ақсу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3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Ақсу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6-42-259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bookmarkStart w:name="z33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Ақсу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4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Ұйғыр аудандық мәслихатының 19.09.2019 </w:t>
      </w:r>
      <w:r>
        <w:rPr>
          <w:rFonts w:ascii="Times New Roman"/>
          <w:b w:val="false"/>
          <w:i w:val="false"/>
          <w:color w:val="ff0000"/>
          <w:sz w:val="28"/>
        </w:rPr>
        <w:t>№ 6-55-315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35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3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Тиірмен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</w:tbl>
    <w:bookmarkStart w:name="z39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Тиірмен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4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Тиірмен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4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Ақтам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2701"/>
        <w:gridCol w:w="1740"/>
        <w:gridCol w:w="382"/>
        <w:gridCol w:w="3193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20-қосымша</w:t>
            </w:r>
          </w:p>
        </w:tc>
      </w:tr>
    </w:tbl>
    <w:bookmarkStart w:name="z4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Ақтам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21-қосымша</w:t>
            </w:r>
          </w:p>
        </w:tc>
      </w:tr>
    </w:tbl>
    <w:bookmarkStart w:name="z44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Ақтам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45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Дардамты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23-қосымша</w:t>
            </w:r>
          </w:p>
        </w:tc>
      </w:tr>
    </w:tbl>
    <w:bookmarkStart w:name="z46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Дардамты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24-қосымша</w:t>
            </w:r>
          </w:p>
        </w:tc>
      </w:tr>
    </w:tbl>
    <w:bookmarkStart w:name="z47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Дардамты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48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Кетпен ауылдық округінің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26-қосымша</w:t>
            </w:r>
          </w:p>
        </w:tc>
      </w:tr>
    </w:tbl>
    <w:bookmarkStart w:name="z5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Кетпен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831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27-қосымша</w:t>
            </w:r>
          </w:p>
        </w:tc>
      </w:tr>
    </w:tbl>
    <w:bookmarkStart w:name="z5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Кетпен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52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 Дихан ауылдық округінің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</w:tbl>
    <w:bookmarkStart w:name="z5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 Дихан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30-қосымша</w:t>
            </w:r>
          </w:p>
        </w:tc>
      </w:tr>
    </w:tbl>
    <w:bookmarkStart w:name="z54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 Дихан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5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Қалжат ауылдық округінің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32-қосымша</w:t>
            </w:r>
          </w:p>
        </w:tc>
      </w:tr>
    </w:tbl>
    <w:bookmarkStart w:name="z57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Қалжат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33-қосымша</w:t>
            </w:r>
          </w:p>
        </w:tc>
      </w:tr>
    </w:tbl>
    <w:bookmarkStart w:name="z58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Қалжат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</w:t>
            </w:r>
          </w:p>
        </w:tc>
      </w:tr>
    </w:tbl>
    <w:bookmarkStart w:name="z5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Бахар ауылдық округінің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35-қосымша</w:t>
            </w:r>
          </w:p>
        </w:tc>
      </w:tr>
    </w:tbl>
    <w:bookmarkStart w:name="z6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Бахар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36-қосымша</w:t>
            </w:r>
          </w:p>
        </w:tc>
      </w:tr>
    </w:tbl>
    <w:bookmarkStart w:name="z6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Бахар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6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Тасқарасу ауылдық округінің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Ұйғыр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38-қосымша</w:t>
            </w:r>
          </w:p>
        </w:tc>
      </w:tr>
    </w:tbl>
    <w:bookmarkStart w:name="z6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Тасқарасу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39-қосымша</w:t>
            </w:r>
          </w:p>
        </w:tc>
      </w:tr>
    </w:tbl>
    <w:bookmarkStart w:name="z6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Тасқарасу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66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Шарын ауылдық округінің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Ұйғыр аудандық мәслихатының 19.09.2019 </w:t>
      </w:r>
      <w:r>
        <w:rPr>
          <w:rFonts w:ascii="Times New Roman"/>
          <w:b w:val="false"/>
          <w:i w:val="false"/>
          <w:color w:val="ff0000"/>
          <w:sz w:val="28"/>
        </w:rPr>
        <w:t>№ 6-55-315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41-қосымша</w:t>
            </w:r>
          </w:p>
        </w:tc>
      </w:tr>
    </w:tbl>
    <w:bookmarkStart w:name="z6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Шарын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2019 жылғы "09" қаңтардағы "Ұйғыр ауданының ауылдық округтерінің 2019-2021 жылдарға арналған бюджеттері туралы" № 6-43-259 шешіміне 42-қосымша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