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172e" w14:textId="6721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әкімінің 2019 жылғы 27 желтоқсандағы № 12-05 шешімі. Алматы облысы Әділет департаментінде 2019 жылы 27 желтоқсанда № 5374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жылдың 23 қаңтардағы Заңының 33-бабының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және әуе апатына байланысты, Талғар ауданының әкімі ШЕШІМ ЕТТІ: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Талғар ауданы аумағында жергілікті ауқымдағы техногендік сипаттағы төтенше жағдай жариялансын.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Техногендік сипаттағы төтенше жағдайды жою басшысы болып Талғар ауданы әкімінің орынбасары А. Ашимахун тағайындалсын және осы шешімнен туындайтын тиісті іс-шараларды жүргізу тапсырылсын.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жасауды өзіме қалдырамын.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