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210a" w14:textId="ce62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маслихатының 2019 жылғы 10 қаңтарындағы "Талғар ауданының Талғар қаласы мен ауылдық округтерінің 2019-2021 жылдарға арналған бюджеттері туралы" № 39-180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2019 жылғы 11 желтоқсандағы № 53-230 шешімі. Алматы облысы Әділет департаментінде 2019 жылы 20 желтоқсанда № 5354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2019 жылғы 10 қаңтарындағы "Талғар ауданының Талғар қаласы мен ауылдық округтерінің 2019-2021 жылдарға арналған бюджеттері туралы" № 39-180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Талғар қаласының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719 569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649 507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70 062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70 062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726 533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6 964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6 964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Алатау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107 473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89 466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18 007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18 007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109 088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1 615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1 615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Белбұлақ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151 665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109 173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42 492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42 492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163 696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12 031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12 031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Бесағаш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176 764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140 749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36 015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36 015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181 673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4 909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4 909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Бесқайнар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27 038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21 172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5 866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5 866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28 200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1 162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1 162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Гүлдала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126 277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106 624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19 653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19 653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146 363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20 086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20 086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Кеңдала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104 285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69 614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34 671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34 671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109 859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5 574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5 574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Қайнар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91 077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64 477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26 600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26 600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93 145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2 068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2 068 мың теңге.";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Нұра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43 084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28 202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14 882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14 882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44 211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1 127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1 127 мың теңге.";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Панфилов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229 358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192 253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37 105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37 105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237 208 мың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7 850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7 850 мың теңге.";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Тұздыбастау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146 628 мың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127 260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19 368 мың теңге, оның ішінде: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19 368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148 386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1 758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1 758 мың теңге.".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7,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Талғар қаласының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2-қосымша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0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Алатау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Белбұлақ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3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Бесағаш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4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Бесқайнар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657"/>
        <w:gridCol w:w="1067"/>
        <w:gridCol w:w="234"/>
        <w:gridCol w:w="4543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2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Гүлдала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26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Кеңдала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28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Қайнар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9-қосымша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 25-қосымша</w:t>
            </w:r>
          </w:p>
        </w:tc>
      </w:tr>
    </w:tbl>
    <w:bookmarkStart w:name="z29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Нұра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 28-қосымша</w:t>
            </w:r>
          </w:p>
        </w:tc>
      </w:tr>
    </w:tbl>
    <w:bookmarkStart w:name="z30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Панфилов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16"/>
        <w:gridCol w:w="516"/>
        <w:gridCol w:w="4309"/>
        <w:gridCol w:w="408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53-230 шешіміне 11-қосымша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 31-қосымша</w:t>
            </w:r>
          </w:p>
        </w:tc>
      </w:tr>
    </w:tbl>
    <w:bookmarkStart w:name="z31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Тұздыбастау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