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e4e7" w14:textId="e47e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2019 жылғы 13 тамыздағы № 08-460 қаулысы. Алматы облысы Әділет департаментінде 2019 жылы 14 тамызда № 5221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коммуналдық мемлекеттік кәсіпорындардың таза кірісінің бір бөлігін аудару нормативі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Талғар ауданы әкімінің орынбасары Чингисхан Мамановқа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 "__________ №______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мемлекеттік кәсіпорындардың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5"/>
        <w:gridCol w:w="6855"/>
      </w:tblGrid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3 000 000 теңгеге дейін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3 000 001 теңгеден 50 000 000 теңгеге дейін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теңге+3 000 000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50 000 001 теңгеден 250 000 000 теңгеге дейін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4 850 000 теңге+50 000 000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250 000 001 теңгеден 500 000 000 теңгеге дейін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34 850 000 теңге+250 000 000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кіріс 500 000 001 теңгеден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1 000 000 000 теңгеге дейін</w:t>
            </w:r>
          </w:p>
          <w:bookmarkEnd w:id="5"/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теңге+500 000 000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1 000 000 001 теңге және одан жоғары</w:t>
            </w:r>
          </w:p>
        </w:tc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теңге+1 000 000 000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