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bdfb" w14:textId="6dab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27 желтоқсандағы № 72-287 шешімі. Алматы облысы Әділет департаментінде 2020 жылы 10 қаңтарда № 5396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10 327 276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9 555 005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16 000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коюлар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9 539 005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4 035 602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1 091 154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11 680 244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41 721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1 394 689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1 394 689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Сарқан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91-352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аудандық маңызы бар қала, ауылдық округтердің бюджеттеріне берілетін субвенциялардың көлемдері 267 659 мың теңге сомасында көзделсін, оның ішінде: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26 663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21 505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19 715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Бақалы ауылдық округіне 21 020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24 626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20 523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21 010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22 816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18 887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26 803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23 492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20 531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қалалық округіне 68 мың теңге.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2020 жылға арналған резерві 18 928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 енгізілді – Алматы облысы Сарқан аудандық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77-306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өңірлерді экономикалық дамытуға жәрдемдесу бойынша шараларды іске асыруға;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 бюджеттеріне бөлу Сарқан ауданы әкімдігінің қаулысы негізінде айқындалады.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Сарқан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91-352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10 327 276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3 620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9 555 005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2-қосымша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10 471 266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115 918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115 918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374"/>
        <w:gridCol w:w="4325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-51769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3-қосымша</w:t>
            </w:r>
          </w:p>
        </w:tc>
      </w:tr>
    </w:tbl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11 405 261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5 623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6 403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374"/>
        <w:gridCol w:w="4325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4-қосымша</w:t>
            </w:r>
          </w:p>
        </w:tc>
      </w:tr>
    </w:tbl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Сарқан аудандық бюджетті атқару процесінде секвестрлеуге жатпайтын бюджеттік бағдарламалардың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