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6f1" w14:textId="f1d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23 қаңтарындағы "Сарқан ауданының Сарқан қаласы мен ауылдық округтерінің 2019-2021 жылдарға арналған бюджеттері туралы" № 54-222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18 желтоқсандағы № 71-285 шешімі. Алматы облысы Әділет департаментінде 2019 жылы 25 желтоқсанда № 5370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2019-2021 жылдарға арналған бюджеттері туралы" 2019 жылғы 23 қаңтардағы № 54-222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жарияланған),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Сарқан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220 592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79 743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140 849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86 484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54 365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231 590 мың теңге.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10 998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10 998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Алмалы ауылдық округінің бюджеті тиісінше осы шешімнің 4, 5, 6-қосымшаларға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68 694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5 976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62 718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47 321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15 397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69 804мың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Екіаша ауылдық округінің бюджеті тиісінше осы шешімнің 7, 8, 9-қосымшаларға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71 441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67 249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13 249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54 000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72 942 мың теңге.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Қойлық ауылдық округінің бюджеті тиісінше осы шешімнің 10, 11, 12-қосымшаларға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67 939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6 803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61 136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46 295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72 735 мың теңге.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4796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4 796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Черкасск ауылдық округінің бюджеті тиісінше осы шешімнің 16, 17, 18-қосымшаларға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25 799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6 779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19 020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2 733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16 287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27 053 мың теңге.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1 254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1-қосымша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"Сарқан ауданының Сарқан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1-қосымша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71-285 шешіміне 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4-қосымша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71-285 шешіміне 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7-қосымша</w:t>
            </w:r>
          </w:p>
        </w:tc>
      </w:tr>
    </w:tbl>
    <w:bookmarkStart w:name="z1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71-285 шешіміне 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10-қосымша</w:t>
            </w:r>
          </w:p>
        </w:tc>
      </w:tr>
    </w:tbl>
    <w:bookmarkStart w:name="z1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2019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71-285 шешіміне 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шешіміне 16-қосымша</w:t>
            </w:r>
          </w:p>
        </w:tc>
      </w:tr>
    </w:tbl>
    <w:bookmarkStart w:name="z1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2019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