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7952" w14:textId="f3b7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Сарқан қаласы мен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2019 жылғы 23 қаңтардағы № 54-222 шешімі. Алматы облысы Әділет департаментінде 2019 жылы 24 қаңтарда № 5039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Сарқан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220 592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140 849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86 484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231 590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10 998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Сарқан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Алмалы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68 694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62 718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69 804мың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Сарқан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Екіаша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71 441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72 942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Сарқан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Қойлық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67 939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61 136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72 735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Сарқан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Лепсі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25 391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29 261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Сарқан аудандық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63-254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25 799 мың теңге,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19 020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27 053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Сарқан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13"/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Құрмашев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қаңтарындағы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2019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Сарқан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2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1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2020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2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1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2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54-222 шешімне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4-қосымша</w:t>
            </w:r>
          </w:p>
        </w:tc>
      </w:tr>
    </w:tbl>
    <w:bookmarkStart w:name="z1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2019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Сарқан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2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17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2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18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2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1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2019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Сарқан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2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қаңтарындағы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</w:tbl>
    <w:bookmarkStart w:name="z21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2020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қаңтарындағы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</w:tbl>
    <w:bookmarkStart w:name="z22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2021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4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4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2019 жылға арналған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Сарқан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4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</w:tbl>
    <w:bookmarkStart w:name="z25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2020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4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</w:tbl>
    <w:bookmarkStart w:name="z26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2021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4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2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2019 жылға арналған бюджеті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Сарқан аудандық мәслихатының 11.06.2019 </w:t>
      </w:r>
      <w:r>
        <w:rPr>
          <w:rFonts w:ascii="Times New Roman"/>
          <w:b w:val="false"/>
          <w:i w:val="false"/>
          <w:color w:val="ff0000"/>
          <w:sz w:val="28"/>
        </w:rPr>
        <w:t>№ 63-254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4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</w:tbl>
    <w:bookmarkStart w:name="z2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2020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4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</w:t>
            </w:r>
          </w:p>
        </w:tc>
      </w:tr>
    </w:tbl>
    <w:bookmarkStart w:name="z3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2021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4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2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2019 жылға арналған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Сарқан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4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17-қосымша</w:t>
            </w:r>
          </w:p>
        </w:tc>
      </w:tr>
    </w:tbl>
    <w:bookmarkStart w:name="z33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2020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4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 "Сарқан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Сарқан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шешімне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18-қосымша</w:t>
            </w:r>
          </w:p>
        </w:tc>
      </w:tr>
    </w:tbl>
    <w:bookmarkStart w:name="z35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2021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312"/>
        <w:gridCol w:w="327"/>
        <w:gridCol w:w="599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338"/>
        <w:gridCol w:w="2821"/>
        <w:gridCol w:w="294"/>
        <w:gridCol w:w="3815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