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5d2f" w14:textId="78c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9 қаңтардағы "Панфилов ауданының Жаркент қаласы мен ауылдық округтерінің 2019-2021 жылдарға арналған бюджеттері туралы" № 6-48-300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11 маусымдағы № 6-55-335 шешімі. Алматы облысы Әділет департаментінде 2019 жылы 14 маусымда № 5171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2019-2021 жылдарға арналған бюджеттері туралы" 2019 жылғы 9 қаңтардағы № 6-48-300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Жаркент қаласының бюджеті тиісінше осы шешімнің 1, 2,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488 797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392 076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96 721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96 721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489 391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594 мың теңге.";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Айдарлы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23 100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3 570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19 530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7 308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12 222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23 100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Басқұншы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31 814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6 529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25 285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9 542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32 801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987 мың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Бірлік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25 712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7 621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18 091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4 098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13 993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25 713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Жаскент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22 674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7 432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15 242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3 825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11 417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22 675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Көктал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89 975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27 912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62 063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56 331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103 523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13 548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13 548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Қоңырөлең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62 437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6 861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55 576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41 507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14 069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62 437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Пенжім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154 824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33 442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121 382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121 382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168 532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13 708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13 708 мың теңге.";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Сарыбел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69 791 мың теңге, оның ішінде: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4 703 мың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65 088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48 152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16 936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70 169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378 мың теңге.";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Талды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31 813 мың теңге, оның ішінде: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6 217 мың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25 596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10 125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15 471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34 720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2 907 мың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2 907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Үлкенағаш ауылдық округінің бюджеті тиісінше осы шешімнің 31, 32 және 33-қосымшаларына сәйкес, оның ішінде 2019 жылға келесі көлемдерде бекітілсін: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61 602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3 057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58 545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43 145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15 400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64 430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2 828 мың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2 828 мың теңге.";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Үлкеншыған ауылдық округінің бюджеті тиісінше осы шешімнің 34, 35 және 36-қосымшаларына сәйкес, оның ішінде 2019 жылға келесі көлемдерде бекітілсін: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127 500 мың теңге, оның ішінде: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16 742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110 758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100 006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10 752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128 076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576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576 мың теңге.";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Үшарал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63 682 мың теңге, оның ішінде: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57 464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41 606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15 858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67 048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3 366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3 366 мың теңге.";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Шолақай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33 233 мың теңге, оның ішінде: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9 470 мың теңге;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23 763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13 684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10 079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39 435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6 202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6 202 мың теңге.".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2-қосымша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Айдарлы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3-қосымша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4"/>
        <w:gridCol w:w="5516"/>
      </w:tblGrid>
      <w:tr>
        <w:trPr>
          <w:trHeight w:val="30" w:hRule="atLeast"/>
        </w:trPr>
        <w:tc>
          <w:tcPr>
            <w:tcW w:w="8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4-қосымша </w:t>
            </w:r>
          </w:p>
        </w:tc>
      </w:tr>
      <w:tr>
        <w:trPr>
          <w:trHeight w:val="30" w:hRule="atLeast"/>
        </w:trPr>
        <w:tc>
          <w:tcPr>
            <w:tcW w:w="8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3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5-қосымша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Жаскент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6-қосымша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7-қосымша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8-қосымша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9-қосымша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10-қосымша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4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11-қосымша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6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12-қосымша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13-қосымша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14-қосымша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41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