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69d0" w14:textId="0856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ауданында үгіттік баспа материалдарын орналастыру үшін орындарды белгілеу және кандидаттарға сайлаушылармен кездесуі үшін үй-жайлар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әкімдігінің 2019 жылғы 16 мамырдағы № 241 қаулысы. Алматы облысы Әділет департаментінде 2019 жылы 17 мамырда № 5136 болып тіркелді.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6-тармақтарына, "Қазақстан Республикасындағы жергілікті мемлекеттік басқару және өзін-өзі басқару туралы" 2001 жылғы 23 қаңтардағы Қазақстан Республикасының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сайлау комиссиясымен (келісім бойынша) бірлесіп кандидаттар үшін үгіттік баспа материалдарын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Кандидаттарға сайлаушылармен кездесуі үшін шарттық негізде үй-жайлар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Панфилов ауданы әкімдігінің "Панфилов ауданында үгіттік баспа материалдарын орналастыру үшін орындарды белгілеу және кандидаттарға сайлаушылармен кездесуі үшін үй-жайлар беру туралы" 2015 жылғы 8 сәуірдегі № 284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3129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30 сәуірінде "Әділет" ақпараттық-құқықтық жүйесінде жарияланған) қаулысының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Роза Азаматовна Мағруповаға жүктелсін.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Бектасов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"16" мамырдағы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ауданында үгіттік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баспа материалдарын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орналастыру үшін орындарды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белгілеу және кандидаттарға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сайлаушылармен кездесуі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 үй-жайлар беру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241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ауданында үгіттік баспа материалдарын орналастыру үшін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Жетісу облысы Панфилов ауданы әкімдігінің 03.07.2025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Жаркент қаласы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Жаркент қаласы, Жібек жолы даңғылы (Розыбакиев көшесінің аралығы);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Жаркент қаласы, Головацкий көшесі, Жаркент перзентханасы ғимаратының жанындағы стенд;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Жаркент қаласы, Розыбакиев және Беспаев көшелерінің қиылысындағы стенд;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Жаркент қаласы, Головацкий көшесі, № 51 б, "Халыққа қызмет көрсету орталығы" республикалық мемлекеттік кәсіпорны Жетісу облысы бойынша филиалының Панфилов аудандық бөлімі ғимаратының жанындағы стенд.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Жаркент қаласы, Тен Ин ер көшесі, № 20, Головацкий ауылдық медициналық амбулатория жанындағы стенд;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Жаркент қаласы, Нұржеке батыр көшесі, № 10, Жерұйық фельдшерлік-акушерлік пункт ғимаратының жанындағы стенд.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Басқұншы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Басқұншы ауылы, Қарабалаев көшесі, № 77, Басқұншы ауылдық мәдениет үйі ғимаратының жанындағы стенд;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Алмалы ауылы, Елтінді батыр көшесіндегі Алмалы пошта байланыс бөлімшесінің жанындағы стенд.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Атамекен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Атамекен ауылы, Уәлиханов көшесі, № 37, Атамекен дәрігерлік амбулаториясы ғимаратының жанындағы стенд;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Атамекен ауылы, оңтүстік-шығыс бөлігіндегі Атамекен дәрігерлік амбулаториясы ғимаратының жанындағы стенд;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Ынтымақ ауылы, Мухамади көшесі, № 1, Төменгі Пенжім фельдшерлік-акушерлік пункт ғимаратының жанындағы стенд;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Қорғас ауылы, Жібек жолы көшесі, № 22, Қорғас медициналық пункт ғимаратының жанындағы стенд;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Ават ауылы, Бейбітшілік көшесі, № 1, Ават фельдшерлік-акушерлік пункт ғимаратының жанындағы стенд.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Бірлік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Алтыүй ауылы, Желтоқсан көшесі, № 21, Алтыүй ауылдық мәдениет үйі ғимаратының жанындағы стенд;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Надек ауылы, Асанова көшесі, № 11, Надек ауылдық клубы ғимаратының жанындағы стенд;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Шежін ауылы, Қастеев көшесі, № 29/1, Шежін медициналық пункт ғимаратының жанындағы стенд.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Сүптай ауылы, Абай көшесі, Суптай фельдшерлік-акушерлік пункт ғимаратының жанындағы стенд.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Талды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Талды ауылы, Пащенко көшесі, № 57, Д. Рақышұлы атындағы орта мектеп мектепке дейінгі шағын орталығы ғимаратының жанындағы стенд;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Еңбекші ауылы, Е. Сыпатаев көшесі, № 27, Е. Сыпатаев атындағы орта мектебі жанындағы стенд;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Сарыбел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Сарыбел ауылы, Сатай батыр көшесі, Сарыбел дәрігерлік амбулаториясы ғимаратының жанындағы стенд;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Садыр ауылы, Тохтамов көшесі, №47 Садыр фельдшерлік-акушерлік пункт ғимаратының жанындағы стенд;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Тұрпан ауылы, Қастеев көшесі, № 5, Тұрпан ауылының мәдениет үйі жанындағы стенд.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Үшарал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Үшарал ауылы, Абай көшесі, № 62, Үшарал дәрігерлік амбулаториясы ғимаратының жанындағы стенд;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Ақарал ауылы, Уәлиханов көшесі, № 9/1, Ақарал медициналық пункт ғимаратының жанындағы стенд.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Үлкеншыған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Үлкеншыған ауылы, Сатай батыр көшесі, № 29/2, Үлкеншыған дәрігерлік амбулаториясы ғимаратының жанындағы стенд;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Кішішыған ауылы, Бегімбетов көшесі, № 53, Кішішыған дәрігерлік амбулаториясы ғимаратының жанындағы стенд;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Қырыққұдық ауылы, Бейбітшілік көшесі, № 7, Қырыққұдық дәрігерлік амбулаториясы ғимаратының жанындағы стенд;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Ақкент ауылы, Ақкент көшесі, Ақкент медициналық пункт ғимаратының жанындағы стенд.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Көктал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Көктал ауылы, Желтоқсан көшесі, № 1, Көктал ауылдық ауруханасы ғимаратының жанындағы стенд;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Көктал ауылы, Уәлиханов және Ә. Ыбыраймолдаұлы көшелерінің қиылысындағы стенд;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Ақжазық ауылы, Кітапбек көшесіндегі Ақжазық пошта байланыс бөлімшесінің жанындағы стенд;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Аққұдық ауылы, Орталық көшесі, № 4/1, Аққұдық медициналық пункт ғимаратының жанындағы стенд.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Айдарлы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Айдарлы ауылы, Бауыржан Момышұлы көшесі, Айдарлы дәрігерлік амбулаториясы ғимаратының жанындағы стенд;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Дарбазақұм ауылы, Мәметова көшесі, Дарбазақұм медициналық пункт ғимаратының жанындағы стенд;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Сарпылдақ ауылы, Бейбітшілік көшесі, Сарпылдақ медициналық пункт ғимаратының жанындағы стенд.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Қоңырөлең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Қоңырөлең ауылы, Сейфулин көшесі, № 1/2, Қоңырөлең ауылдық "Қызғалдақ" балабақшасы мемлекеттік мекемесі жанындағы стенд;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Ынталы ауылы, Қожбанбет би көшесі, № 13, Ынталы медициналық пункт ғимаратының жанындағы стенд;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Бөрібай би ауылы, Қожбанбет би көшесі, № 1 а, Бөрібай би медициналық пункт ғимаратының жанындағы стенд;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Сарытөбе ауылы, Абая көшесі, № 3, Сарытөбе медициналық пункт ғимаратының жанындағы стенд;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Керімағаш ауылы, Жастар көшесі, Керімағаш медициналық пункт ғимаратының жанындағы стенд.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Үлкенағаш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Әулиеағаш ауылы, Шәнті би көшесі, № 4, Әулиеағаш ауылдық мәдениет үйі ғимаратының жанындағы стенд;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Көктал-Арасан ауылы, Уәлиханов көшесі, Көктал-Арасан медициналық пункт ғимаратының жанындағы стенд.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Шолақай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Шолақай ауылы, Шолақай көшесі, № 76, Шолақай дәрігерлік амбулаториясы ғимаратының жанындағы стенд;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Диханқайрат ауылы, Азимбаев көшесі, Диханқайрат фельдшерлік-акушерлік пункт ғимаратының жанындағы стенд.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"16"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ауданында үгіттік баспа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материалдарын орналастыру үшін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орындарды белгілеу және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кандидаттарға сайлаушылармен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кездесуі үшін үй-жайлар беру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241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ауданында сайлаушылармен кездесуі үшін шарттық негізде кандидаттарға берілетін үй-жайлар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Жетісу облысы Панфилов ауданы әкімдігінің 03.07.2025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Жаркент қаласы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Жаркент қаласы, Головацкий көшесі, № 53, Жаркент аудандық электр желілерінің акті 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Жаркент қаласы, Ыбраймолдаев көшесі, № 46, Н. Крупская атындағы орта мектептің акті 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Жаркент қаласы, Головацкий көшесі, Жаркент перзентханасының акті 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Жаркент қаласы, Головацкий көшесі, № 290, Қазақстан Республикасы Ауыл шаруашылығы министрлігінің шаруашылық жүргізу құқығындағы "Қазсушар" Республикалық мемлекеттік кәсіпорны Жетісу филиалының Панфилов өндірістік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Жаркент қаласы, Тен Ин Гер көшесі № 36, Головацкий дәрігерлік амбулаториясы;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Жаркент қаласы, Нұржеке батыр көшесі, № 10, Жерұйық фельдшерлік-акушерлік пункт.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Басқұншы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Басқұншы ауылы, Қарабалаев көшесі, № 77, Басқұншы ауылдық мәдениет үйінің акті 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Алмалы ауылы, Солтанай батыр көшесі, № 87, Алмалы ауылдық мәдениет үйінің акті залы.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Атамекен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Атамекен ауылы, Уәлиханов көшесі, № 37, Атамекен дәрігерлік амбулаториясы;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Атамекен ауылы, оңтүстік-шығыс бөлігіндегі Атамекен дәрігерлік амбулаториясы;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Ынтымақ ауылы, Ходжамяров көшесі, № 2/2, Төменгі Пенжім ауылдық мәдениет үйінің акті 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Қорғас ауылы, Жібек жолы көшесі, № 22 Қорғас медициналық пункт;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Ават ауылы, Бейбітшілік көшесі, № 1, Ават фельдшерлік-акушерлік пункт.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Бірлік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Алтыүй ауылы, Желтоқсан көшесі, № 21, Алтыүй ауылдық мәдениет үйінің акті 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Надек ауылы, Асанова көшесі, № 11, Надек ауылдық клубтың 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Шежін ауылы, Қастеев көшесі, № 29/1, Шежін медициналық пункт.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Суптай ауылы, Абай көшесі, Суптай фельдшерлік-акушерлік пункт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Талды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Талды ауылы, Пащенко көшесі, № 57, Д. Рақышұлы атындағы орта мектеп мектепке дейінгі шағын орталығымен акті 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Еңбекші ауылы, Сыпатаев көшесі № 57, Сыпатаев атындағы орта мектептің акті 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Сарыбел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Сарыбел ауылы, Сатай батыр көшесі, Сарыбел дәрігерлік амбулаториясы;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Садыр ауылы, Тохтамов көшесі, Садыр фельдшерлік-акушерлік пункт;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Тұрпан ауылы, Уәлиханов көшесі, Тұрпан фельдшерлік-акушерлік пункт.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Үшарал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Үшарал ауылы, Абай көшесі, № 62, Үшарал дәрігерлік амбулаториясы;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Ақарал ауылы, Уәлиханов көшесі, № 9/1, Ақарал медициналық пункт.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Үлкеншыған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Үлкеншыған ауылы, Сатай батыр көшесі, № 29/2, Үлкеншыған дәрігерлік амбулаториясы;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Кішішыған ауылы, Жібек жолы көшесі, Кішішыған ауылдық кітапханасы;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Қырыққұдық ауылы, Ходжамяров көшесі, Қырыққұдық ауылдық мәдениет үйінің акті 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Ақкент ауылы, Ақкент көшесі, Ақкент медициналық пункт.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Көктал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Көктал ауылы, Желтоқсан көшесі, № 1, Көктал ауылдық ауруханасы;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Ақжазық ауылы, Жетісу көшесі, № 56, Ақжазық фельдшерлік-акушерлік пункт;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Аққұдық ауылы, Орталық көшесі, № 4/1, Аққұдық медициналық пункт.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Айдарлы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Айдарлы ауылы, Бауыржан Момышұлы көшесі, Айдарлы дәрігерлік амбулаториясы;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Дарбазақұм ауылы, Мәметова көшесі, Дарбазақұм медициналық пункт;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Сарпылдақ ауылы, Бейбітшілік көшесі, Сарпылдақ медициналық пункт.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Қоңырөлең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Қоңырөлең ауылы, Қожбанбет би көшесі, № 40, Қоңырөлең ауылдық ауруханасы;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Ынталы ауылы, Қожбанбет би көшесі, № 13, Ынталы медициналық пункт;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Бөрібай би ауылы, Қожбанбет би көшесі, № 1 а, Бөрібай би медициналық пункт;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Сарытөбе ауылы, Абай көшесі, № 3, Сарытөбе медициналық пункт;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Керімағаш ауылы, Жастар көшесі, Керімағаш медициналық пункт.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Үлкенағаш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Әулиеағаш ауылы, Шәнті би көшесі, № 4, Әулиеағаш ауылдық мәдениет үйінің акті 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Көктал-Арасан ауылы, Уәлиханов көшесі, Көктал-Арасан медициналық пункт.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Шолақай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Шолақай ауылы, Шолақай көшесі, № 76, Шолақай дәрігерлік амбулаториясы;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Диханқайрат ауылы, Азимбаев көшесі, Диханқайрат ауылы.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