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c63" w14:textId="d88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25 желтоқсандағы № 63-302 шешімі. Алматы облысы Әділет департаментінде 2020 жылы 10 қаңтарда № 5397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11 374 857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303 871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11 067 306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11 067 297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3 658 816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2 449 494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4 958 987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13 102 155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179 438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1 906 736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1 906 736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79-371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ауылдық округтердің бюджеттеріне берілетін бюджеттік субвенциялар көлемдері 315 509 мың теңге сомасында көзделсін, оның ішінде: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19 164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23 750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19 420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20 409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27 072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24 898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100 451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19 765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20 929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21 092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18 559 мың теңге.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2020 жылға арналған резерві 18 625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 енгізілді – Алматы облысы Райымбек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65-317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секвестірлеуге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желтоқсаны № 63-302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79-371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11 374 857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11 067 306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63-302 шешіміне 2-қосымша</w:t>
            </w:r>
          </w:p>
        </w:tc>
      </w:tr>
    </w:tbl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8659373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8659373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63-302 шешіміне 3-қосымша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5116156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63-302 шешіміне 4-қосымша</w:t>
            </w:r>
          </w:p>
        </w:tc>
      </w:tr>
    </w:tbl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