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a8dc" w14:textId="38da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2018 жылғы 26 желтоқсандағы "Райымбек ауданының 2019-2021 жылдарға арналған бюджеті туралы" № 48-223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2019 жылғы 10 қыркүйектегі № 57-272 шешімі. Алматы облысы Әділет департаментінде 2019 жылы 24 қыркүйекте № 5253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2019-2021 жылдарға арналған бюджеті туралы" 2018 жылғы 26 желтоқсандағы № 48-223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5015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9 923 459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107 483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3 422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6 554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9 806 000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8 792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8 792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9 797 208 мың теңге,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2 792 834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659 619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6 344 755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10 007 117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64 477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106 050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41 573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148 135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148135 мың теңге.".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мәслихаттың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9"/>
        <w:gridCol w:w="5391"/>
      </w:tblGrid>
      <w:tr>
        <w:trPr>
          <w:trHeight w:val="30" w:hRule="atLeast"/>
        </w:trPr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48-223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57-272 шешіміне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48-223 шешіміне 1-қосымша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273"/>
        <w:gridCol w:w="820"/>
        <w:gridCol w:w="5837"/>
        <w:gridCol w:w="3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9923459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9797208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578"/>
        <w:gridCol w:w="1219"/>
        <w:gridCol w:w="1219"/>
        <w:gridCol w:w="5565"/>
        <w:gridCol w:w="28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10007117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 ) ауқымындағы төтенше жағдайлардың алдын алу және оларды жою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3874749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3077441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2889311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503269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503269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626275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жалғамалармен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1033251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363407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351921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 - өзі басқару органдарына берілетін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-148135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