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bec0" w14:textId="025be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2018 жылғы 26 желтоқсандағы "Райымбек ауданының 2019-2021 жылдарға арналған бюджеті туралы" № 48-223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2019 жылғы 29 мамырдағы № 54-258 шешімі. Алматы облысы Әділет департаментінде 2019 жылы 4 маусымда № 5151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2019-2021 жылдарға арналған бюджеті туралы" 2018 жылғы 26 желтоқсандағы № 48-223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9960957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227483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3422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6554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9723498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 тұрған мемлекеттiк басқару органдарынан трансферттер 8792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8792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басқарудың жоғары тұрған органдарынан түсетін трансферттер 9714706 мың теңге, оның ішінде: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2415947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954004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6344755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10044615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64477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106050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41573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148135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148135 мың теңге.";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 жылға арналған аудандық бюджетте ауылдық округтердің бюджеттеріне берілетін ағымдағы нысаналы трансферттердің көзделгені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әкімшілік қызметшілердің жекелеген санаттарының жалақысын көтеруге.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трансферттерді ауылдық округтердің бюджеттеріне бөлу Райымбек ауданы әкімдігінің қаулысы негізінде айқындалады.".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мәслихаттың "Жергілікті өзін-өзі басқару, әлеуметтік және экономикалық даму, бюджет, сауда, тұрмыстық қызмет көрсету, шағын және орта кәсіпкерлікті дамыту, туризм жөніндегі" тұрақты комиссиясына жүктелсін.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29 мамырдағы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54-258 шешіміне қосымша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"Райымбек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2019-2021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48-223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9960957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9723498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9714706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578"/>
        <w:gridCol w:w="1219"/>
        <w:gridCol w:w="1219"/>
        <w:gridCol w:w="5565"/>
        <w:gridCol w:w="28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10044615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368619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Аудан(облыстық маңызы бар қала) мәслихатының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 ) ауқымындағы төтенше жағдайлардың алдын алу және оларды жою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 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3839283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аудандық маңызы бар қала, ауыл, кент, ауылдық округ бюджеттеріне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3073693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жалғамалармен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507206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 және тұрғын үй инспекциясы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2705190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 - өзі басқару органдарына берілетін трансферттер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бюджеттік жоспарлау бөлімі 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94"/>
        <w:gridCol w:w="694"/>
        <w:gridCol w:w="694"/>
        <w:gridCol w:w="4912"/>
        <w:gridCol w:w="4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148135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106050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