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9071c" w14:textId="30907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Райымбек ауданы мәслихатының 2018 жылғы 15 наурыздағы "Райымбек ауданының әлеуметтік көмек көрсетудің, оның мөлшерлерін белгілеудің және мұқтаж азаматтардың жеклеген санаттарының тізбесін айқындаудың қағидаларын бекіту туралы" № 34-160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Райымбек аудандық мәслихатының 2019 жылғы 27 наурыздағы № 47-217 шешімі. Алматы облысы Әділет департаментінде 2019 жылы 2 сәуірде № 5091 болып тіркелді. Күші жойылды - Алматы облысы Райымбек аудандық мәслихатының 2023 жылғы 14 қарашадағы № 13-73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Райымбек аудандық мәслихатының 14.11.2023 </w:t>
      </w:r>
      <w:r>
        <w:rPr>
          <w:rFonts w:ascii="Times New Roman"/>
          <w:b w:val="false"/>
          <w:i w:val="false"/>
          <w:color w:val="ff0000"/>
          <w:sz w:val="28"/>
        </w:rPr>
        <w:t>№ 13-73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Үкіметінің қаулысына сәйкес, Райымбек аудандық мәслихаты ШЕШІМ ҚАБЫЛДАДЫ:</w:t>
      </w:r>
    </w:p>
    <w:bookmarkStart w:name="z8" w:id="1"/>
    <w:p>
      <w:pPr>
        <w:spacing w:after="0"/>
        <w:ind w:left="0"/>
        <w:jc w:val="both"/>
      </w:pPr>
      <w:r>
        <w:rPr>
          <w:rFonts w:ascii="Times New Roman"/>
          <w:b w:val="false"/>
          <w:i w:val="false"/>
          <w:color w:val="000000"/>
          <w:sz w:val="28"/>
        </w:rPr>
        <w:t xml:space="preserve">
      1. Райымбек аудандық мәслихатының "Райымбек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2018 жылғы 15 наурыздағы № 34-160 (Нормативтік құқықтық актілерді мемлекеттік тіркеу тізілімінде </w:t>
      </w:r>
      <w:r>
        <w:rPr>
          <w:rFonts w:ascii="Times New Roman"/>
          <w:b w:val="false"/>
          <w:i w:val="false"/>
          <w:color w:val="000000"/>
          <w:sz w:val="28"/>
        </w:rPr>
        <w:t>№ 4629</w:t>
      </w:r>
      <w:r>
        <w:rPr>
          <w:rFonts w:ascii="Times New Roman"/>
          <w:b w:val="false"/>
          <w:i w:val="false"/>
          <w:color w:val="000000"/>
          <w:sz w:val="28"/>
        </w:rPr>
        <w:t xml:space="preserve"> тіркелген, 2018 жылдың 19 сәуірінде Қазақстан Республикасы Нормативтік құқықтық актілерінің эталондық бақылау банкінде жарияланған)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Көрсетілген шешіммен бекітілген Райымбек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7-тармақтары</w:t>
      </w:r>
      <w:r>
        <w:rPr>
          <w:rFonts w:ascii="Times New Roman"/>
          <w:b w:val="false"/>
          <w:i w:val="false"/>
          <w:color w:val="000000"/>
          <w:sz w:val="28"/>
        </w:rPr>
        <w:t xml:space="preserve"> келесі редакцияда баяндалсын:</w:t>
      </w:r>
    </w:p>
    <w:bookmarkStart w:name="z11" w:id="3"/>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3"/>
    <w:bookmarkStart w:name="z12"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End w:id="4"/>
    <w:bookmarkStart w:name="z13" w:id="5"/>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5"/>
    <w:bookmarkStart w:name="z14" w:id="6"/>
    <w:p>
      <w:pPr>
        <w:spacing w:after="0"/>
        <w:ind w:left="0"/>
        <w:jc w:val="both"/>
      </w:pPr>
      <w:r>
        <w:rPr>
          <w:rFonts w:ascii="Times New Roman"/>
          <w:b w:val="false"/>
          <w:i w:val="false"/>
          <w:color w:val="000000"/>
          <w:sz w:val="28"/>
        </w:rPr>
        <w:t>
      3) атаулы күндер – жалпы халықтық тарихи, рухани, мәдени маңызы бар және Қазақстан Республикасы тарихының барысына ықпал еткен оқиғалар;</w:t>
      </w:r>
    </w:p>
    <w:bookmarkEnd w:id="6"/>
    <w:bookmarkStart w:name="z15" w:id="7"/>
    <w:p>
      <w:pPr>
        <w:spacing w:after="0"/>
        <w:ind w:left="0"/>
        <w:jc w:val="both"/>
      </w:pPr>
      <w:r>
        <w:rPr>
          <w:rFonts w:ascii="Times New Roman"/>
          <w:b w:val="false"/>
          <w:i w:val="false"/>
          <w:color w:val="000000"/>
          <w:sz w:val="28"/>
        </w:rPr>
        <w:t>
      4) ең төмен күнкөріс деңгейі – Алматы облысының статистикалық органдар есептейтін мөлшері бойынша ең төмен тұтыну себетінің құнына тең, бір адамға қажетті ең төмен ақшалай кіріс;</w:t>
      </w:r>
    </w:p>
    <w:bookmarkEnd w:id="7"/>
    <w:bookmarkStart w:name="z16" w:id="8"/>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8"/>
    <w:bookmarkStart w:name="z17" w:id="9"/>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9"/>
    <w:bookmarkStart w:name="z18" w:id="10"/>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bookmarkEnd w:id="10"/>
    <w:bookmarkStart w:name="z19" w:id="11"/>
    <w:p>
      <w:pPr>
        <w:spacing w:after="0"/>
        <w:ind w:left="0"/>
        <w:jc w:val="both"/>
      </w:pPr>
      <w:r>
        <w:rPr>
          <w:rFonts w:ascii="Times New Roman"/>
          <w:b w:val="false"/>
          <w:i w:val="false"/>
          <w:color w:val="000000"/>
          <w:sz w:val="28"/>
        </w:rPr>
        <w:t>
      8) уәкiлеттi орган – жергiлiктi бюджет есебiнен қаржыландырылатын, әлеуметтiк көмек көрсетудi жүзеге асыратын республикалық маңызы бар қаланың, астананың, ауданның (облыстық маңызы бар қаланың), қаладағы ауданның халықты әлеуметтiк қорғау саласындағы атқарушы органы;</w:t>
      </w:r>
    </w:p>
    <w:bookmarkEnd w:id="11"/>
    <w:bookmarkStart w:name="z20" w:id="12"/>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2"/>
    <w:bookmarkStart w:name="z21" w:id="13"/>
    <w:p>
      <w:pPr>
        <w:spacing w:after="0"/>
        <w:ind w:left="0"/>
        <w:jc w:val="both"/>
      </w:pPr>
      <w:r>
        <w:rPr>
          <w:rFonts w:ascii="Times New Roman"/>
          <w:b w:val="false"/>
          <w:i w:val="false"/>
          <w:color w:val="000000"/>
          <w:sz w:val="28"/>
        </w:rPr>
        <w:t>
      10) шекті шама – әлеуметтік көмектің ең жоғары мөлшері.";</w:t>
      </w:r>
    </w:p>
    <w:bookmarkEnd w:id="13"/>
    <w:bookmarkStart w:name="z22" w:id="14"/>
    <w:p>
      <w:pPr>
        <w:spacing w:after="0"/>
        <w:ind w:left="0"/>
        <w:jc w:val="both"/>
      </w:pPr>
      <w:r>
        <w:rPr>
          <w:rFonts w:ascii="Times New Roman"/>
          <w:b w:val="false"/>
          <w:i w:val="false"/>
          <w:color w:val="000000"/>
          <w:sz w:val="28"/>
        </w:rPr>
        <w:t>
      "6. Біржолғы әлеуметтік көмек көрсету үшін атаулы күндер мен мереке күндердің тізбесі:</w:t>
      </w:r>
    </w:p>
    <w:bookmarkEnd w:id="14"/>
    <w:bookmarkStart w:name="z23" w:id="15"/>
    <w:p>
      <w:pPr>
        <w:spacing w:after="0"/>
        <w:ind w:left="0"/>
        <w:jc w:val="both"/>
      </w:pPr>
      <w:r>
        <w:rPr>
          <w:rFonts w:ascii="Times New Roman"/>
          <w:b w:val="false"/>
          <w:i w:val="false"/>
          <w:color w:val="000000"/>
          <w:sz w:val="28"/>
        </w:rPr>
        <w:t>
      1) 15 ақпан – Ауғаныстаннан кеңес әскерін шығарған күні;</w:t>
      </w:r>
    </w:p>
    <w:bookmarkEnd w:id="15"/>
    <w:bookmarkStart w:name="z24" w:id="16"/>
    <w:p>
      <w:pPr>
        <w:spacing w:after="0"/>
        <w:ind w:left="0"/>
        <w:jc w:val="both"/>
      </w:pPr>
      <w:r>
        <w:rPr>
          <w:rFonts w:ascii="Times New Roman"/>
          <w:b w:val="false"/>
          <w:i w:val="false"/>
          <w:color w:val="000000"/>
          <w:sz w:val="28"/>
        </w:rPr>
        <w:t>
      2) 26 сәуір – Чернобыль апатының күні;</w:t>
      </w:r>
    </w:p>
    <w:bookmarkEnd w:id="16"/>
    <w:bookmarkStart w:name="z25" w:id="17"/>
    <w:p>
      <w:pPr>
        <w:spacing w:after="0"/>
        <w:ind w:left="0"/>
        <w:jc w:val="both"/>
      </w:pPr>
      <w:r>
        <w:rPr>
          <w:rFonts w:ascii="Times New Roman"/>
          <w:b w:val="false"/>
          <w:i w:val="false"/>
          <w:color w:val="000000"/>
          <w:sz w:val="28"/>
        </w:rPr>
        <w:t>
      3) 9 мамыр – Жеңіс күні.</w:t>
      </w:r>
    </w:p>
    <w:bookmarkEnd w:id="17"/>
    <w:bookmarkStart w:name="z26" w:id="18"/>
    <w:p>
      <w:pPr>
        <w:spacing w:after="0"/>
        <w:ind w:left="0"/>
        <w:jc w:val="both"/>
      </w:pPr>
      <w:r>
        <w:rPr>
          <w:rFonts w:ascii="Times New Roman"/>
          <w:b w:val="false"/>
          <w:i w:val="false"/>
          <w:color w:val="000000"/>
          <w:sz w:val="28"/>
        </w:rPr>
        <w:t>
      4) 29 тамыз – Ядролық сынақтарға қарсы халықаралық іс-қимыл күні.";</w:t>
      </w:r>
    </w:p>
    <w:bookmarkEnd w:id="18"/>
    <w:bookmarkStart w:name="z27" w:id="19"/>
    <w:p>
      <w:pPr>
        <w:spacing w:after="0"/>
        <w:ind w:left="0"/>
        <w:jc w:val="both"/>
      </w:pPr>
      <w:r>
        <w:rPr>
          <w:rFonts w:ascii="Times New Roman"/>
          <w:b w:val="false"/>
          <w:i w:val="false"/>
          <w:color w:val="000000"/>
          <w:sz w:val="28"/>
        </w:rPr>
        <w:t>
      "7. Әлеуметтік көмек алушылардың санатының тізбесі және шекті мөлшерлері:</w:t>
      </w:r>
    </w:p>
    <w:bookmarkEnd w:id="19"/>
    <w:bookmarkStart w:name="z28" w:id="20"/>
    <w:p>
      <w:pPr>
        <w:spacing w:after="0"/>
        <w:ind w:left="0"/>
        <w:jc w:val="both"/>
      </w:pPr>
      <w:r>
        <w:rPr>
          <w:rFonts w:ascii="Times New Roman"/>
          <w:b w:val="false"/>
          <w:i w:val="false"/>
          <w:color w:val="000000"/>
          <w:sz w:val="28"/>
        </w:rPr>
        <w:t>
      1) Ұлы Отан соғысының қатысушылары мен мүгедектері – 76 айлық есептік көрсеткіш;</w:t>
      </w:r>
    </w:p>
    <w:bookmarkEnd w:id="20"/>
    <w:bookmarkStart w:name="z29" w:id="21"/>
    <w:p>
      <w:pPr>
        <w:spacing w:after="0"/>
        <w:ind w:left="0"/>
        <w:jc w:val="both"/>
      </w:pPr>
      <w:r>
        <w:rPr>
          <w:rFonts w:ascii="Times New Roman"/>
          <w:b w:val="false"/>
          <w:i w:val="false"/>
          <w:color w:val="000000"/>
          <w:sz w:val="28"/>
        </w:rPr>
        <w:t>
      2) жеңілдіктер мен кепілдіктер жағынан Ұлы Отан соғысының қатысушыларына теңестірілген адамдар – 26 айлық есептік көрсеткіш;</w:t>
      </w:r>
    </w:p>
    <w:bookmarkEnd w:id="21"/>
    <w:bookmarkStart w:name="z30" w:id="22"/>
    <w:p>
      <w:pPr>
        <w:spacing w:after="0"/>
        <w:ind w:left="0"/>
        <w:jc w:val="both"/>
      </w:pPr>
      <w:r>
        <w:rPr>
          <w:rFonts w:ascii="Times New Roman"/>
          <w:b w:val="false"/>
          <w:i w:val="false"/>
          <w:color w:val="000000"/>
          <w:sz w:val="28"/>
        </w:rPr>
        <w:t>
      3) жеңілдіктер мен кепілдіктер жағынан Ұлы Отан соғысының мүгедектеріне теңестірілген адамдар – 26 айлық есептік көрсеткіш;</w:t>
      </w:r>
    </w:p>
    <w:bookmarkEnd w:id="22"/>
    <w:bookmarkStart w:name="z31" w:id="23"/>
    <w:p>
      <w:pPr>
        <w:spacing w:after="0"/>
        <w:ind w:left="0"/>
        <w:jc w:val="both"/>
      </w:pPr>
      <w:r>
        <w:rPr>
          <w:rFonts w:ascii="Times New Roman"/>
          <w:b w:val="false"/>
          <w:i w:val="false"/>
          <w:color w:val="000000"/>
          <w:sz w:val="28"/>
        </w:rPr>
        <w:t>
      4) жеңілдіктер мен кепілдіктер жағынан Ұлы Отан соғысының қатысушыларына теңестірілген адамдардың басқа да санаттары – 26 айлық есептік көрсеткіш;</w:t>
      </w:r>
    </w:p>
    <w:bookmarkEnd w:id="23"/>
    <w:bookmarkStart w:name="z32" w:id="24"/>
    <w:p>
      <w:pPr>
        <w:spacing w:after="0"/>
        <w:ind w:left="0"/>
        <w:jc w:val="both"/>
      </w:pPr>
      <w:r>
        <w:rPr>
          <w:rFonts w:ascii="Times New Roman"/>
          <w:b w:val="false"/>
          <w:i w:val="false"/>
          <w:color w:val="000000"/>
          <w:sz w:val="28"/>
        </w:rPr>
        <w:t>
      5) әлеуметтік мәні бар аурулармен ауыратын азаматтар – 5 айлық есептік көрсеткіш;</w:t>
      </w:r>
    </w:p>
    <w:bookmarkEnd w:id="24"/>
    <w:bookmarkStart w:name="z33" w:id="25"/>
    <w:p>
      <w:pPr>
        <w:spacing w:after="0"/>
        <w:ind w:left="0"/>
        <w:jc w:val="both"/>
      </w:pPr>
      <w:r>
        <w:rPr>
          <w:rFonts w:ascii="Times New Roman"/>
          <w:b w:val="false"/>
          <w:i w:val="false"/>
          <w:color w:val="000000"/>
          <w:sz w:val="28"/>
        </w:rPr>
        <w:t>
      6) әлеуметтік көмек тағайындауға жүгінген, жан басына шаққандағы орташа табысы өтініш жасалған тоқсанның алдындағы облыс бойынша белгіленген ең төменгі күнкөріс деңгейінің шамасынан аспайтын, отбасы құрамында Қазақстан Республикасының жоғары, техникалық және кәсіптік, орта білімнен кейінгі білім беру ұйымдарының күндізгі бөлімдерінде оқитын балалары бар аз қамтылған отбасылар, табыстарын есепке алмай Қазақстан Республикасының жоғары, техникалық және кәсіптік, орта білімнен кейінгі білім беру ұйымдарының күндізгі бөлімдерінде оқитын жетім балалар және ата-анасының қамқорлығынсыз қалған балалар – 500 айлық есептік көрсеткіш, бюджетте көзделген ағымдағы қаржы жылына арналған қаражат шегінде;</w:t>
      </w:r>
    </w:p>
    <w:bookmarkEnd w:id="25"/>
    <w:bookmarkStart w:name="z34" w:id="26"/>
    <w:p>
      <w:pPr>
        <w:spacing w:after="0"/>
        <w:ind w:left="0"/>
        <w:jc w:val="both"/>
      </w:pPr>
      <w:r>
        <w:rPr>
          <w:rFonts w:ascii="Times New Roman"/>
          <w:b w:val="false"/>
          <w:i w:val="false"/>
          <w:color w:val="000000"/>
          <w:sz w:val="28"/>
        </w:rPr>
        <w:t>
      7) табиғи зілзаланың немесе өрттің салдарынан азаматқа (отбасына) не оның мүлкіне зиян келтірілгенде отбасына – 200 айлық есептік көрсеткіш;</w:t>
      </w:r>
    </w:p>
    <w:bookmarkEnd w:id="26"/>
    <w:bookmarkStart w:name="z35" w:id="27"/>
    <w:p>
      <w:pPr>
        <w:spacing w:after="0"/>
        <w:ind w:left="0"/>
        <w:jc w:val="both"/>
      </w:pPr>
      <w:r>
        <w:rPr>
          <w:rFonts w:ascii="Times New Roman"/>
          <w:b w:val="false"/>
          <w:i w:val="false"/>
          <w:color w:val="000000"/>
          <w:sz w:val="28"/>
        </w:rPr>
        <w:t>
      8) бас бостандығынан айыру орындарынан босатылған адамдар – 15 айлық есептік көрсеткіш;</w:t>
      </w:r>
    </w:p>
    <w:bookmarkEnd w:id="27"/>
    <w:bookmarkStart w:name="z36" w:id="28"/>
    <w:p>
      <w:pPr>
        <w:spacing w:after="0"/>
        <w:ind w:left="0"/>
        <w:jc w:val="both"/>
      </w:pPr>
      <w:r>
        <w:rPr>
          <w:rFonts w:ascii="Times New Roman"/>
          <w:b w:val="false"/>
          <w:i w:val="false"/>
          <w:color w:val="000000"/>
          <w:sz w:val="28"/>
        </w:rPr>
        <w:t>
      9) пробация қызметінің есебінде тұрған адамдар – 15 айлық есептік көрсеткіш.</w:t>
      </w:r>
    </w:p>
    <w:bookmarkEnd w:id="28"/>
    <w:bookmarkStart w:name="z37" w:id="29"/>
    <w:p>
      <w:pPr>
        <w:spacing w:after="0"/>
        <w:ind w:left="0"/>
        <w:jc w:val="both"/>
      </w:pPr>
      <w:r>
        <w:rPr>
          <w:rFonts w:ascii="Times New Roman"/>
          <w:b w:val="false"/>
          <w:i w:val="false"/>
          <w:color w:val="000000"/>
          <w:sz w:val="28"/>
        </w:rPr>
        <w:t>
      Ұлы Отан соғысының қатысушылары мен мүгедектеріне 3 айлық есептік көрсеткіш мөлшерінде ай сайынғы әлеуметтік көмек.</w:t>
      </w:r>
    </w:p>
    <w:bookmarkEnd w:id="29"/>
    <w:bookmarkStart w:name="z38" w:id="30"/>
    <w:p>
      <w:pPr>
        <w:spacing w:after="0"/>
        <w:ind w:left="0"/>
        <w:jc w:val="both"/>
      </w:pPr>
      <w:r>
        <w:rPr>
          <w:rFonts w:ascii="Times New Roman"/>
          <w:b w:val="false"/>
          <w:i w:val="false"/>
          <w:color w:val="000000"/>
          <w:sz w:val="28"/>
        </w:rPr>
        <w:t xml:space="preserve">
       Азаматтарды өмірлік қиын жағдай туындаған кезде мұқтаждар санатына жатқызу үшін мыналар: </w:t>
      </w:r>
    </w:p>
    <w:bookmarkEnd w:id="30"/>
    <w:bookmarkStart w:name="z39" w:id="31"/>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31"/>
    <w:bookmarkStart w:name="z40" w:id="32"/>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32"/>
    <w:bookmarkStart w:name="z41" w:id="33"/>
    <w:p>
      <w:pPr>
        <w:spacing w:after="0"/>
        <w:ind w:left="0"/>
        <w:jc w:val="both"/>
      </w:pPr>
      <w:r>
        <w:rPr>
          <w:rFonts w:ascii="Times New Roman"/>
          <w:b w:val="false"/>
          <w:i w:val="false"/>
          <w:color w:val="000000"/>
          <w:sz w:val="28"/>
        </w:rPr>
        <w:t>
      3) облыс бойынша ең төмен күнкөріс деңгейіне бір еселік қатынас шектен аспайтын жан басына шаққандағы орташа табыстың болуы негіздеме болып табылады.</w:t>
      </w:r>
    </w:p>
    <w:bookmarkEnd w:id="33"/>
    <w:bookmarkStart w:name="z42" w:id="34"/>
    <w:p>
      <w:pPr>
        <w:spacing w:after="0"/>
        <w:ind w:left="0"/>
        <w:jc w:val="both"/>
      </w:pPr>
      <w:r>
        <w:rPr>
          <w:rFonts w:ascii="Times New Roman"/>
          <w:b w:val="false"/>
          <w:i w:val="false"/>
          <w:color w:val="000000"/>
          <w:sz w:val="28"/>
        </w:rPr>
        <w:t>
      Арнайы комиссия әлеуметтік көмек көрсету қажеттілігі туралы қорытынды шығарған кезде әлеуметтік көмек алушылар санатының тізбесін басшылыққа алады.".</w:t>
      </w:r>
    </w:p>
    <w:bookmarkEnd w:id="34"/>
    <w:bookmarkStart w:name="z43" w:id="35"/>
    <w:p>
      <w:pPr>
        <w:spacing w:after="0"/>
        <w:ind w:left="0"/>
        <w:jc w:val="both"/>
      </w:pPr>
      <w:r>
        <w:rPr>
          <w:rFonts w:ascii="Times New Roman"/>
          <w:b w:val="false"/>
          <w:i w:val="false"/>
          <w:color w:val="000000"/>
          <w:sz w:val="28"/>
        </w:rPr>
        <w:t>
      2. Осы шешімнің орындалуын бақылау Райымбек аудандық мәслихатының "Әлеуметтік-мәдени даму, құқық, қоғамдық бірлестіктермен жұмыс, бұқаралық ақпарат құралдары жөнінде" тұрақты комиссиясына жүктелсін.</w:t>
      </w:r>
    </w:p>
    <w:bookmarkEnd w:id="35"/>
    <w:bookmarkStart w:name="z44" w:id="36"/>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кейін қолданысқа енгізіледі.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Райымбек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сессия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Ерназарұлы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Райымбек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Құдабаев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