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e198" w14:textId="83be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ауылдық округтерінің 2019-2021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2019 жылғы 9 қаңтардағы № 49-236 шешімі. Алматы облысы Әділет департаментінде 2019 жылы 22 қаңтарда № 5026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Жамбыл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78 801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74 698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58 825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000021субвенциялар 15 873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4 046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Райымбек аудандық мәслихатының 12.12.2019 </w:t>
      </w:r>
      <w:r>
        <w:rPr>
          <w:rFonts w:ascii="Times New Roman"/>
          <w:b w:val="false"/>
          <w:i w:val="false"/>
          <w:color w:val="00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25 146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21 335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Райымбек аудандық мәслихатының 12.12.2019 </w:t>
      </w:r>
      <w:r>
        <w:rPr>
          <w:rFonts w:ascii="Times New Roman"/>
          <w:b w:val="false"/>
          <w:i w:val="false"/>
          <w:color w:val="00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Қақпақ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келесі көлемдерде бекітілсін: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21 159 мың теңге,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17 105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Райымбек аудандық мәслихатының 12.12.2019 </w:t>
      </w:r>
      <w:r>
        <w:rPr>
          <w:rFonts w:ascii="Times New Roman"/>
          <w:b w:val="false"/>
          <w:i w:val="false"/>
          <w:color w:val="00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2019-2021 жылдарға арналған Қарасаз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23 631 мың теңге,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19 890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Алматы облысы Райымбек аудандық мәслихатының 12.12.2019 </w:t>
      </w:r>
      <w:r>
        <w:rPr>
          <w:rFonts w:ascii="Times New Roman"/>
          <w:b w:val="false"/>
          <w:i w:val="false"/>
          <w:color w:val="000000"/>
          <w:sz w:val="28"/>
        </w:rPr>
        <w:t>№ 62-29</w:t>
      </w:r>
      <w:r>
        <w:rPr>
          <w:rFonts w:ascii="Times New Roman"/>
          <w:b w:val="false"/>
          <w:i w:val="false"/>
          <w:color w:val="ff0000"/>
          <w:sz w:val="28"/>
        </w:rPr>
        <w:t>9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Нарынқол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199 414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178 510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151 954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200 011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Райымбек аудандық мәслихатының 12.12.2019 </w:t>
      </w:r>
      <w:r>
        <w:rPr>
          <w:rFonts w:ascii="Times New Roman"/>
          <w:b w:val="false"/>
          <w:i w:val="false"/>
          <w:color w:val="00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2019-2021 жылдарға арналған Сарыжаз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2"/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37 255 мың теңге, 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31 380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Райымбек аудандық мәслихатының 12.12.2019 </w:t>
      </w:r>
      <w:r>
        <w:rPr>
          <w:rFonts w:ascii="Times New Roman"/>
          <w:b w:val="false"/>
          <w:i w:val="false"/>
          <w:color w:val="00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2019-2021 жылдарға арналған Сүмбе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4"/>
    <w:bookmarkStart w:name="z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25 505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18 276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2 875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Раймбекского районного маслихата Алматинской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2019-2021 жылдарға арналған Текес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Start w:name="z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83 470 мың теңге,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76 577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64 381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Алматы облысы Райымбек аудандық мәслихатының 12.12.2019 </w:t>
      </w:r>
      <w:r>
        <w:rPr>
          <w:rFonts w:ascii="Times New Roman"/>
          <w:b w:val="false"/>
          <w:i w:val="false"/>
          <w:color w:val="00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2019-2021 жылдарға арналған Ұзақ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7"/>
    <w:bookmarkStart w:name="z10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22 694 мың теңге, оның ішінде: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18 941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Алматы облысы Райымбек аудандық мәслихатының 12.12.2019 </w:t>
      </w:r>
      <w:r>
        <w:rPr>
          <w:rFonts w:ascii="Times New Roman"/>
          <w:b w:val="false"/>
          <w:i w:val="false"/>
          <w:color w:val="00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2019-2021 жылдарға арналған Шәлкөде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9"/>
    <w:bookmarkStart w:name="z1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22 763 мың теңге, оның ішінде: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19 089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– Алматы облысы Райымбек аудандық мәслихатының 12.12.2019 </w:t>
      </w:r>
      <w:r>
        <w:rPr>
          <w:rFonts w:ascii="Times New Roman"/>
          <w:b w:val="false"/>
          <w:i w:val="false"/>
          <w:color w:val="00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Райымбек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21"/>
    <w:bookmarkStart w:name="z1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2019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1-қосымша</w:t>
            </w:r>
          </w:p>
        </w:tc>
      </w:tr>
    </w:tbl>
    <w:bookmarkStart w:name="z1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Жамбыл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Райымбек аудандық мәслихатының 12.12.2019 </w:t>
      </w:r>
      <w:r>
        <w:rPr>
          <w:rFonts w:ascii="Times New Roman"/>
          <w:b w:val="false"/>
          <w:i w:val="false"/>
          <w:color w:val="ff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2-қосымша</w:t>
            </w:r>
          </w:p>
        </w:tc>
      </w:tr>
    </w:tbl>
    <w:bookmarkStart w:name="z1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25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3-қосымша</w:t>
            </w:r>
          </w:p>
        </w:tc>
      </w:tr>
    </w:tbl>
    <w:bookmarkStart w:name="z1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31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4-қосымша</w:t>
            </w:r>
          </w:p>
        </w:tc>
      </w:tr>
    </w:tbl>
    <w:bookmarkStart w:name="z16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Қайнар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Райымбек аудандық мәслихатының 12.12.2019 </w:t>
      </w:r>
      <w:r>
        <w:rPr>
          <w:rFonts w:ascii="Times New Roman"/>
          <w:b w:val="false"/>
          <w:i w:val="false"/>
          <w:color w:val="ff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5-қосымша</w:t>
            </w:r>
          </w:p>
        </w:tc>
      </w:tr>
    </w:tbl>
    <w:bookmarkStart w:name="z17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Қайнар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38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6-қосымша</w:t>
            </w:r>
          </w:p>
        </w:tc>
      </w:tr>
    </w:tbl>
    <w:bookmarkStart w:name="z19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Қайнар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44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7-қосымша</w:t>
            </w:r>
          </w:p>
        </w:tc>
      </w:tr>
    </w:tbl>
    <w:bookmarkStart w:name="z20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Қақпақ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Райымбек аудандық мәслихатының 12.12.2019 </w:t>
      </w:r>
      <w:r>
        <w:rPr>
          <w:rFonts w:ascii="Times New Roman"/>
          <w:b w:val="false"/>
          <w:i w:val="false"/>
          <w:color w:val="ff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8-қосымша</w:t>
            </w:r>
          </w:p>
        </w:tc>
      </w:tr>
    </w:tbl>
    <w:bookmarkStart w:name="z21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Қақпақ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51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9-қосымша</w:t>
            </w:r>
          </w:p>
        </w:tc>
      </w:tr>
    </w:tbl>
    <w:bookmarkStart w:name="z23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Қақпақ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57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10-қосымша</w:t>
            </w:r>
          </w:p>
        </w:tc>
      </w:tr>
    </w:tbl>
    <w:bookmarkStart w:name="z24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Қарасаз ауылдық округінің бюджеті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Райымбек аудандық мәслихатының 12.12.2019 </w:t>
      </w:r>
      <w:r>
        <w:rPr>
          <w:rFonts w:ascii="Times New Roman"/>
          <w:b w:val="false"/>
          <w:i w:val="false"/>
          <w:color w:val="ff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970"/>
        <w:gridCol w:w="2011"/>
        <w:gridCol w:w="4093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11-қосымша</w:t>
            </w:r>
          </w:p>
        </w:tc>
      </w:tr>
    </w:tbl>
    <w:bookmarkStart w:name="z26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Қарасаз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64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7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12-қосымша</w:t>
            </w:r>
          </w:p>
        </w:tc>
      </w:tr>
    </w:tbl>
    <w:bookmarkStart w:name="z2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Қарасаз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70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3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4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13-қосымша</w:t>
            </w:r>
          </w:p>
        </w:tc>
      </w:tr>
    </w:tbl>
    <w:bookmarkStart w:name="z2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Нарынқол ауылдық округінің бюджеті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Райымбек аудандық мәслихатының 12.12.2019 </w:t>
      </w:r>
      <w:r>
        <w:rPr>
          <w:rFonts w:ascii="Times New Roman"/>
          <w:b w:val="false"/>
          <w:i w:val="false"/>
          <w:color w:val="ff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14-қосымша</w:t>
            </w:r>
          </w:p>
        </w:tc>
      </w:tr>
    </w:tbl>
    <w:bookmarkStart w:name="z30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Нарынқол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115346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77"/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жерлерді оқушыларды жақын жердегі мектепке дейін тегі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9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15-қосымша</w:t>
            </w:r>
          </w:p>
        </w:tc>
      </w:tr>
    </w:tbl>
    <w:bookmarkStart w:name="z31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Нарынқол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122010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81"/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2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жерлерді оқушыларды жақын жердегі мектепке дейін тегі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"/>
        <w:gridCol w:w="680"/>
        <w:gridCol w:w="1434"/>
        <w:gridCol w:w="1434"/>
        <w:gridCol w:w="6414"/>
        <w:gridCol w:w="21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3"/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6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16-қосымша</w:t>
            </w:r>
          </w:p>
        </w:tc>
      </w:tr>
    </w:tbl>
    <w:bookmarkStart w:name="z33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Сарыжаз ауылдық округінің бюджеті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Райымбек аудандық мәслихатының 12.12.2019 </w:t>
      </w:r>
      <w:r>
        <w:rPr>
          <w:rFonts w:ascii="Times New Roman"/>
          <w:b w:val="false"/>
          <w:i w:val="false"/>
          <w:color w:val="ff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17-қосымша</w:t>
            </w:r>
          </w:p>
        </w:tc>
      </w:tr>
    </w:tbl>
    <w:bookmarkStart w:name="z34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Сарыжаз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89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0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жерлерді оқушыларды жақын жердегі мектепке дейін тегі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2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3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18-қосымша</w:t>
            </w:r>
          </w:p>
        </w:tc>
      </w:tr>
    </w:tbl>
    <w:bookmarkStart w:name="z36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Сарыжаз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95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жерлерді оқушыларды жақын жердегі мектепке дейін тегі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9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19-қосымша</w:t>
            </w:r>
          </w:p>
        </w:tc>
      </w:tr>
    </w:tbl>
    <w:bookmarkStart w:name="z37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Сүмбе ауылдық округінің бюджеті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Райымбекского районного маслихата Алматинской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970"/>
        <w:gridCol w:w="2011"/>
        <w:gridCol w:w="4093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20-қосымша</w:t>
            </w:r>
          </w:p>
        </w:tc>
      </w:tr>
    </w:tbl>
    <w:bookmarkStart w:name="z38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Сүмбе ауылдық округінің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102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3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21-қосымша</w:t>
            </w:r>
          </w:p>
        </w:tc>
      </w:tr>
    </w:tbl>
    <w:bookmarkStart w:name="z40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Сүмбе ауылдық округінің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108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9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22-қосымша</w:t>
            </w:r>
          </w:p>
        </w:tc>
      </w:tr>
    </w:tbl>
    <w:bookmarkStart w:name="z41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Текес ауылдық округінің бюджеті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Алматы облысы Райымбек аудандық мәслихатының 12.12.2019 </w:t>
      </w:r>
      <w:r>
        <w:rPr>
          <w:rFonts w:ascii="Times New Roman"/>
          <w:b w:val="false"/>
          <w:i w:val="false"/>
          <w:color w:val="ff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23-қосымша</w:t>
            </w:r>
          </w:p>
        </w:tc>
      </w:tr>
    </w:tbl>
    <w:bookmarkStart w:name="z43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Текес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115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182"/>
        <w:gridCol w:w="182"/>
        <w:gridCol w:w="1745"/>
        <w:gridCol w:w="7805"/>
        <w:gridCol w:w="2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24-қосымша</w:t>
            </w:r>
          </w:p>
        </w:tc>
      </w:tr>
    </w:tbl>
    <w:bookmarkStart w:name="z44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Текес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122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3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182"/>
        <w:gridCol w:w="182"/>
        <w:gridCol w:w="1745"/>
        <w:gridCol w:w="7805"/>
        <w:gridCol w:w="2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6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25-қосымша</w:t>
            </w:r>
          </w:p>
        </w:tc>
      </w:tr>
    </w:tbl>
    <w:bookmarkStart w:name="z45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Ұзақ батыр ауылдық округінің бюджеті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Алматы облысы Райымбек аудандық мәслихатының 12.12.2019 </w:t>
      </w:r>
      <w:r>
        <w:rPr>
          <w:rFonts w:ascii="Times New Roman"/>
          <w:b w:val="false"/>
          <w:i w:val="false"/>
          <w:color w:val="ff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26-қосымша</w:t>
            </w:r>
          </w:p>
        </w:tc>
      </w:tr>
    </w:tbl>
    <w:bookmarkStart w:name="z47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Ұзақ батыр ауылдық округінің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130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4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27-қосымша</w:t>
            </w:r>
          </w:p>
        </w:tc>
      </w:tr>
    </w:tbl>
    <w:bookmarkStart w:name="z48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Ұзақ батыр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136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28-қосымша</w:t>
            </w:r>
          </w:p>
        </w:tc>
      </w:tr>
    </w:tbl>
    <w:bookmarkStart w:name="z49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Шәлкөде ауылдық округінің бюджеті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Алматы облысы Райымбек аудандық мәслихатының 12.12.2019 </w:t>
      </w:r>
      <w:r>
        <w:rPr>
          <w:rFonts w:ascii="Times New Roman"/>
          <w:b w:val="false"/>
          <w:i w:val="false"/>
          <w:color w:val="ff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4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29-қосымша</w:t>
            </w:r>
          </w:p>
        </w:tc>
      </w:tr>
    </w:tbl>
    <w:bookmarkStart w:name="z51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Шәлкөде ауылдық округінің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144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7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8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30-қосымша</w:t>
            </w:r>
          </w:p>
        </w:tc>
      </w:tr>
    </w:tbl>
    <w:bookmarkStart w:name="z52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Шәлкөде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150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4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