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9b74" w14:textId="b999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2019 жылғы 26 желтоқсандағы № 57-1 шешімі. Алматы облысы Әділет департаментінде 2020 жылы 9 қаңтарда № 5377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11 117 431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1 172 701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13 627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9 907 528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9 907 111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4 145 734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1 316 189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түсетін субвенциялар 1 309 232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білім беру субвенциялары 2 870 026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әлеуметтік көмекке және әлеуметтік қамсыздандыруға берілетін субвенциялар 15 980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көлік және коммуникацияға берілетін субвенциялар 249 950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13 377 263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162 830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212 081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49 251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2 422 662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2 422 662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Көксу аудандық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70-1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ауданның жергілікті атқарушы органның резерві 42 254 мың теңге сомасында бекітілсін.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өзгеріс енгізілді – Алматы облысы Көксу аудандық мәслихатының 07.04.2020 </w:t>
      </w:r>
      <w:r>
        <w:rPr>
          <w:rFonts w:ascii="Times New Roman"/>
          <w:b w:val="false"/>
          <w:i w:val="false"/>
          <w:color w:val="000000"/>
          <w:sz w:val="28"/>
        </w:rPr>
        <w:t>№ 60-9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бюджеттен ауылдық округтердің бюджеттеріне берілетін бюджеттік субвенциялар көлемдері 186 696 мың теңге сомасында көзделсін, оның ішінде: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Балпық ауылдық округіне 16 608 мың теңге;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Жарлыөзек ауылдық округіне 21 818 мың теңге;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Лабасы ауылдық округіне 14 881 мың теңге;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Мұқыры ауылдық округіне 25 006 мың теңге;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Мұқаншы ауылдық округіне 14 535 мың теңге;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Алғабас ауылдық округіне 21 647 мың теңге;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округіне 13 677 мың теңге;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Айнабұлақ ауылдық округіне 19 488 мың теңге;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Қаблиса ауылдық округіне 17 486 мың теңге;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Мұсабек ауылдық округіне 21 550 мың теңге.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аудандық бюджетте ауылдық округтердің бюджеттеріне ағымдағы нысаналы трансферттердің көзделгені ескерілсін, оның ішінде: 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мектепке дейінгі тәрбиелеу және оқыту және мектепке дейінгі тәрбиелеу және оқыту ұйымдарында медициналық қызмет көрсетуді ұйымдастыруға; 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мектепке дейінгі білім беру ұйымдарында мемлекеттік білім беру тапсырысын іске асыруға; 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мекендердегі көшелерді жарықтандыру және санитариясын қамтамасыз ету, елді мекендерді абаттандыру мен көгалдандыру жөніндегі шараларды іске асыруға; 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округтерде автомобиль жолдарының жұмыс істеуін қамтамасыз етуге; 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асыру. 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Көксу ауданы әкімдігінің қаулысы негізінде айқындалады.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Көксу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70-1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11 117 431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9 907 528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9 907 111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13 377 263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1 349 404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инфрақұрлымы бойынша іс-шараларды іске асыру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-2 422 662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2 340 832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2 340 832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2 340 832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57-1 шешіміне 2-қосымша</w:t>
            </w:r>
          </w:p>
        </w:tc>
      </w:tr>
    </w:tbl>
    <w:bookmarkStart w:name="z6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10 792 824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9 889 436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9 889 436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10 792 824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6 137 871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5 369 739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-Ел бесігі" жобасы шеңберінде ауылдық елді мекендердегі әлеуметтік және инженерлік инфрақұрлымы бойынша іс-шараларды іске асыру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-117 769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57-1 шешіміне 3-қосымша</w:t>
            </w:r>
          </w:p>
        </w:tc>
      </w:tr>
    </w:tbl>
    <w:bookmarkStart w:name="z8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10 551 785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9 562 990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9 562 990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10 551 785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7 347 860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6 574 797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6 113 665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6 012 619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-107 059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57-1 шешіміне 4-қосымша</w:t>
            </w:r>
          </w:p>
        </w:tc>
      </w:tr>
    </w:tbl>
    <w:bookmarkStart w:name="z10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мањызы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